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
        <w:t>Created in the cloud with Aspose.Words for Cloud. http://www.aspose.com/products/words/cloud</w:t>
      </w:r>
    </w:p>
    <w:p>
      <w:pPr>
        <w:pStyle w:val="Heading1"/>
        <w:keepNext w:val="0"/>
        <w:spacing w:before="0" w:after="322"/>
        <w:outlineLvl w:val="9"/>
        <w:rPr>
          <w:b/>
          <w:bCs/>
          <w:sz w:val="48"/>
          <w:szCs w:val="48"/>
        </w:rPr>
      </w:pPr>
      <w:r>
        <w:rPr>
          <w:rFonts w:ascii="Times New Roman" w:eastAsia="Times New Roman" w:hAnsi="Times New Roman" w:cs="Times New Roman"/>
          <w:i w:val="0"/>
        </w:rPr>
        <w:t xml:space="preserve">Data Dimension in Power Query - Public Holidays Fetched Live </w:t>
      </w:r>
    </w:p>
    <w:p>
      <w:pPr>
        <w:spacing w:before="240" w:after="240"/>
        <w:rPr>
          <w:sz w:val="24"/>
          <w:szCs w:val="24"/>
        </w:rPr>
      </w:pPr>
      <w:r>
        <w:t>Published Date : February 15, 2014</w:t>
      </w:r>
    </w:p>
    <w:p>
      <w:pPr>
        <w:spacing w:before="240" w:after="240"/>
        <w:rPr>
          <w:sz w:val="24"/>
          <w:szCs w:val="24"/>
        </w:rPr>
      </w:pPr>
      <w:r>
        <w:rPr>
          <w:strike w:val="0"/>
          <w:u w:val="none"/>
        </w:rPr>
        <w:drawing>
          <wp:inline>
            <wp:extent cx="304800" cy="304800"/>
            <wp:docPr id="100001" name=""/>
            <wp:cNvGraphicFramePr/>
            <a:graphic xmlns:a="http://schemas.openxmlformats.org/drawingml/2006/main">
              <a:graphicData uri="http://schemas.openxmlformats.org/drawingml/2006/picture">
                <pic:pic xmlns:pic="http://schemas.openxmlformats.org/drawingml/2006/picture">
                  <pic:nvPicPr>
                    <pic:cNvPr id="186059263" name=""/>
                    <pic:cNvPicPr/>
                  </pic:nvPicPr>
                  <pic:blipFill>
                    <a:blip xmlns:r="http://schemas.openxmlformats.org/officeDocument/2006/relationships" r:embed="rId4"/>
                    <a:stretch>
                      <a:fillRect/>
                    </a:stretch>
                  </pic:blipFill>
                  <pic:spPr>
                    <a:xfrm>
                      <a:off x="0" y="0"/>
                      <a:ext cx="304800" cy="304800"/>
                    </a:xfrm>
                    <a:prstGeom prst="rect">
                      <a:avLst/>
                    </a:prstGeom>
                  </pic:spPr>
                </pic:pic>
              </a:graphicData>
            </a:graphic>
          </wp:inline>
        </w:drawing>
      </w:r>
    </w:p>
    <w:p>
      <w:pPr>
        <w:spacing w:before="240" w:after="240"/>
        <w:rPr>
          <w:sz w:val="24"/>
          <w:szCs w:val="24"/>
        </w:rPr>
      </w:pPr>
      <w:r>
        <w:t>In</w:t>
      </w:r>
      <w:r>
        <w:fldChar w:fldCharType="begin"/>
      </w:r>
      <w:r>
        <w:instrText xml:space="preserve"> HYPERLINK "http://rad.pasfu.com/index.php?/archives/166-Script-to-Generate-Date-Dimension-with-Power-Query-M-With-Financial-Columns.html" \t "_blank" </w:instrText>
      </w:r>
      <w:r>
        <w:fldChar w:fldCharType="separate"/>
      </w:r>
      <w:r>
        <w:rPr>
          <w:color w:val="0000EE"/>
          <w:u w:val="single" w:color="0000EE"/>
        </w:rPr>
        <w:t>previous post I’ve generated a date dimension with Power Query M script</w:t>
      </w:r>
      <w:r>
        <w:rPr>
          <w:color w:val="0000EE"/>
          <w:u w:val="single" w:color="0000EE"/>
        </w:rPr>
        <w:fldChar w:fldCharType="end"/>
      </w:r>
      <w:r>
        <w:t>. In this post I will add public holidays to the date dimension from live websites. This post only considers New Zealand public holidays, but once you’ve learned how to deal with data, you can apply similar transformations with small changes to any other dataset and fetch public holidays from government or official websites.</w:t>
      </w:r>
    </w:p>
    <w:p>
      <w:pPr>
        <w:spacing w:before="240" w:after="240"/>
        <w:rPr>
          <w:sz w:val="24"/>
          <w:szCs w:val="24"/>
        </w:rPr>
      </w:pPr>
      <w:r>
        <w:rPr>
          <w:b/>
          <w:bCs/>
        </w:rPr>
        <w:t>Date dimension</w:t>
      </w:r>
      <w:r>
        <w:t xml:space="preserve"> without public holiday columns;</w:t>
      </w:r>
    </w:p>
    <w:p>
      <w:pPr>
        <w:spacing w:before="240" w:after="240"/>
        <w:rPr>
          <w:sz w:val="24"/>
          <w:szCs w:val="24"/>
        </w:rPr>
      </w:pPr>
      <w:r>
        <w:t xml:space="preserve">In previous post you’ve seen the script below that generates date dimension (without public holidays); </w:t>
      </w:r>
    </w:p>
    <w:p>
      <w:pPr>
        <w:spacing w:before="240" w:after="240"/>
        <w:rPr>
          <w:sz w:val="24"/>
          <w:szCs w:val="24"/>
        </w:rPr>
      </w:pPr>
      <w:r>
        <w:rPr>
          <w:i/>
          <w:iCs/>
          <w:color w:val="5200FF"/>
        </w:rPr>
        <w:t>let</w:t>
      </w:r>
      <w:r>
        <w:rPr>
          <w:i/>
          <w:iCs/>
          <w:color w:val="5200FF"/>
        </w:rPr>
        <w:br/>
      </w:r>
      <w:r>
        <w:rPr>
          <w:i/>
          <w:iCs/>
          <w:color w:val="5200FF"/>
        </w:rPr>
        <w:t>    // Read Config Table</w:t>
      </w:r>
      <w:r>
        <w:rPr>
          <w:i/>
          <w:iCs/>
          <w:color w:val="5200FF"/>
        </w:rPr>
        <w:br/>
      </w:r>
      <w:r>
        <w:rPr>
          <w:i/>
          <w:iCs/>
          <w:color w:val="5200FF"/>
        </w:rPr>
        <w:t>    ConfigTable=Excel.CurrentWorkbook(){[Name="Table1"]}[Content],</w:t>
      </w:r>
      <w:r>
        <w:rPr>
          <w:i/>
          <w:iCs/>
          <w:color w:val="5200FF"/>
        </w:rPr>
        <w:br/>
      </w:r>
      <w:r>
        <w:rPr>
          <w:i/>
          <w:iCs/>
          <w:color w:val="5200FF"/>
        </w:rPr>
        <w:t>    YearsToAppend=Table.First(ConfigTable)[YearsToGenerate],</w:t>
      </w:r>
      <w:r>
        <w:rPr>
          <w:i/>
          <w:iCs/>
          <w:color w:val="5200FF"/>
        </w:rPr>
        <w:br/>
      </w:r>
      <w:r>
        <w:rPr>
          <w:i/>
          <w:iCs/>
          <w:color w:val="5200FF"/>
        </w:rPr>
        <w:t>    FinancialYearStartingMonth=Table.First(ConfigTable)[FinancialYearStartingMonth],</w:t>
      </w:r>
      <w:r>
        <w:rPr>
          <w:i/>
          <w:iCs/>
          <w:color w:val="5200FF"/>
        </w:rPr>
        <w:br/>
      </w:r>
      <w:r>
        <w:rPr>
          <w:i/>
          <w:iCs/>
          <w:color w:val="5200FF"/>
        </w:rPr>
        <w:t>    // Generate base table</w:t>
      </w:r>
      <w:r>
        <w:rPr>
          <w:i/>
          <w:iCs/>
          <w:color w:val="5200FF"/>
        </w:rPr>
        <w:br/>
      </w:r>
      <w:r>
        <w:rPr>
          <w:i/>
          <w:iCs/>
          <w:color w:val="5200FF"/>
        </w:rPr>
        <w:t>    Source = List.Dates(Date.From(Table.First(ConfigTable)[StartDate]),YearsToAppend*365,#duration(1, 0, 0, 0)),</w:t>
      </w:r>
      <w:r>
        <w:rPr>
          <w:i/>
          <w:iCs/>
          <w:color w:val="5200FF"/>
        </w:rPr>
        <w:br/>
      </w:r>
      <w:r>
        <w:rPr>
          <w:i/>
          <w:iCs/>
          <w:color w:val="5200FF"/>
        </w:rPr>
        <w:t>    Transformed=List.Transform(Source, each Date.ToRecord(_)),</w:t>
      </w:r>
      <w:r>
        <w:rPr>
          <w:i/>
          <w:iCs/>
          <w:color w:val="5200FF"/>
        </w:rPr>
        <w:br/>
      </w:r>
      <w:r>
        <w:rPr>
          <w:i/>
          <w:iCs/>
          <w:color w:val="5200FF"/>
        </w:rPr>
        <w:t>    Tabled=Table.FromList(Transformed,Record.FieldValues,{"Year","Month","Day"}),</w:t>
      </w:r>
      <w:r>
        <w:rPr>
          <w:i/>
          <w:iCs/>
          <w:color w:val="5200FF"/>
        </w:rPr>
        <w:br/>
      </w:r>
      <w:r>
        <w:rPr>
          <w:i/>
          <w:iCs/>
          <w:color w:val="5200FF"/>
        </w:rPr>
        <w:t>    //Add Full Date Column</w:t>
      </w:r>
      <w:r>
        <w:rPr>
          <w:i/>
          <w:iCs/>
          <w:color w:val="5200FF"/>
        </w:rPr>
        <w:br/>
      </w:r>
      <w:r>
        <w:rPr>
          <w:i/>
          <w:iCs/>
          <w:color w:val="5200FF"/>
        </w:rPr>
        <w:t>   </w:t>
      </w:r>
      <w:r>
        <w:rPr>
          <w:i/>
          <w:iCs/>
          <w:color w:val="5200FF"/>
        </w:rPr>
        <w:br/>
      </w:r>
      <w:r>
        <w:rPr>
          <w:i/>
          <w:iCs/>
          <w:color w:val="5200FF"/>
        </w:rPr>
        <w:t>FullDateAddedTable=Table.AddColumn(Tabled,"FullDateAlternateKey",each</w:t>
      </w:r>
      <w:r>
        <w:rPr>
          <w:i/>
          <w:iCs/>
          <w:color w:val="5200FF"/>
        </w:rPr>
        <w:br/>
      </w:r>
      <w:r>
        <w:rPr>
          <w:i/>
          <w:iCs/>
          <w:color w:val="5200FF"/>
        </w:rPr>
        <w:t>Date.FromText(Text.From([Year])&amp;"-"&amp;Text.From([Month])&amp;"-"&amp;Text.From([Day]))),</w:t>
      </w:r>
      <w:r>
        <w:rPr>
          <w:i/>
          <w:iCs/>
          <w:color w:val="5200FF"/>
        </w:rPr>
        <w:br/>
      </w:r>
      <w:r>
        <w:rPr>
          <w:i/>
          <w:iCs/>
          <w:color w:val="5200FF"/>
        </w:rPr>
        <w:t>    DateKeyAdded=Table.AddColumn(FullDateAddedTable,"DateKey",each ([Year]*10000)+([Month]*100)+[Day]),</w:t>
      </w:r>
      <w:r>
        <w:rPr>
          <w:i/>
          <w:iCs/>
          <w:color w:val="5200FF"/>
        </w:rPr>
        <w:br/>
      </w:r>
      <w:r>
        <w:rPr>
          <w:i/>
          <w:iCs/>
          <w:color w:val="5200FF"/>
        </w:rPr>
        <w:t>   </w:t>
      </w:r>
      <w:r>
        <w:rPr>
          <w:i/>
          <w:iCs/>
          <w:color w:val="5200FF"/>
        </w:rPr>
        <w:br/>
      </w:r>
      <w:r>
        <w:rPr>
          <w:i/>
          <w:iCs/>
          <w:color w:val="5200FF"/>
        </w:rPr>
        <w:t>FullDateNameAdded=Table.AddColumn(DateKeyAdded,"DateFullName",each</w:t>
      </w:r>
      <w:r>
        <w:rPr>
          <w:i/>
          <w:iCs/>
          <w:color w:val="5200FF"/>
        </w:rPr>
        <w:br/>
      </w:r>
      <w:r>
        <w:rPr>
          <w:i/>
          <w:iCs/>
          <w:color w:val="5200FF"/>
        </w:rPr>
        <w:t>DateTime.ToText(DateTime.From([FullDateAlternateKey]),"dd MMMM yyyy")),</w:t>
      </w:r>
      <w:r>
        <w:rPr>
          <w:i/>
          <w:iCs/>
          <w:color w:val="5200FF"/>
        </w:rPr>
        <w:br/>
      </w:r>
      <w:r>
        <w:rPr>
          <w:i/>
          <w:iCs/>
          <w:color w:val="5200FF"/>
        </w:rPr>
        <w:t>    // Fiscal Year</w:t>
      </w:r>
      <w:r>
        <w:rPr>
          <w:i/>
          <w:iCs/>
          <w:color w:val="5200FF"/>
        </w:rPr>
        <w:br/>
      </w:r>
      <w:r>
        <w:rPr>
          <w:i/>
          <w:iCs/>
          <w:color w:val="5200FF"/>
        </w:rPr>
        <w:t>    FiscalYearAdded=Table.AddColumn(FullDateNameAdded,</w:t>
      </w:r>
      <w:r>
        <w:rPr>
          <w:i/>
          <w:iCs/>
          <w:color w:val="5200FF"/>
        </w:rPr>
        <w:br/>
      </w:r>
      <w:r>
        <w:rPr>
          <w:i/>
          <w:iCs/>
          <w:color w:val="5200FF"/>
        </w:rPr>
        <w:t>        "Fiscal Year",</w:t>
      </w:r>
      <w:r>
        <w:rPr>
          <w:i/>
          <w:iCs/>
          <w:color w:val="5200FF"/>
        </w:rPr>
        <w:br/>
      </w:r>
      <w:r>
        <w:rPr>
          <w:i/>
          <w:iCs/>
          <w:color w:val="5200FF"/>
        </w:rPr>
        <w:t xml:space="preserve">         each </w:t>
      </w:r>
      <w:r>
        <w:rPr>
          <w:i/>
          <w:iCs/>
          <w:color w:val="5200FF"/>
        </w:rPr>
        <w:br/>
      </w:r>
      <w:r>
        <w:rPr>
          <w:i/>
          <w:iCs/>
          <w:color w:val="5200FF"/>
        </w:rPr>
        <w:t xml:space="preserve">              if Date.Month([FullDateAlternateKey])&gt;=FinancialYearStartingMonth then </w:t>
      </w:r>
      <w:r>
        <w:rPr>
          <w:i/>
          <w:iCs/>
          <w:color w:val="5200FF"/>
        </w:rPr>
        <w:br/>
      </w:r>
      <w:r>
        <w:rPr>
          <w:i/>
          <w:iCs/>
          <w:color w:val="5200FF"/>
        </w:rPr>
        <w:t xml:space="preserve">                    Date.Year([FullDateAlternateKey])+1 </w:t>
      </w:r>
      <w:r>
        <w:rPr>
          <w:i/>
          <w:iCs/>
          <w:color w:val="5200FF"/>
        </w:rPr>
        <w:br/>
      </w:r>
      <w:r>
        <w:rPr>
          <w:i/>
          <w:iCs/>
          <w:color w:val="5200FF"/>
        </w:rPr>
        <w:t xml:space="preserve">              else </w:t>
      </w:r>
      <w:r>
        <w:rPr>
          <w:i/>
          <w:iCs/>
          <w:color w:val="5200FF"/>
        </w:rPr>
        <w:br/>
      </w:r>
      <w:r>
        <w:rPr>
          <w:i/>
          <w:iCs/>
          <w:color w:val="5200FF"/>
        </w:rPr>
        <w:t>                    Date.Year([FullDateAlternateKey])</w:t>
      </w:r>
      <w:r>
        <w:rPr>
          <w:i/>
          <w:iCs/>
          <w:color w:val="5200FF"/>
        </w:rPr>
        <w:br/>
      </w:r>
      <w:r>
        <w:rPr>
          <w:i/>
          <w:iCs/>
          <w:color w:val="5200FF"/>
        </w:rPr>
        <w:t>         ),</w:t>
      </w:r>
      <w:r>
        <w:rPr>
          <w:i/>
          <w:iCs/>
          <w:color w:val="5200FF"/>
        </w:rPr>
        <w:br/>
      </w:r>
      <w:r>
        <w:rPr>
          <w:i/>
          <w:iCs/>
          <w:color w:val="5200FF"/>
        </w:rPr>
        <w:t>    // Fiscal Month</w:t>
      </w:r>
      <w:r>
        <w:rPr>
          <w:i/>
          <w:iCs/>
          <w:color w:val="5200FF"/>
        </w:rPr>
        <w:br/>
      </w:r>
      <w:r>
        <w:rPr>
          <w:i/>
          <w:iCs/>
          <w:color w:val="5200FF"/>
        </w:rPr>
        <w:t>    FiscalQuarterAdded=Table.AddColumn(FiscalYearAdded,</w:t>
      </w:r>
      <w:r>
        <w:rPr>
          <w:i/>
          <w:iCs/>
          <w:color w:val="5200FF"/>
        </w:rPr>
        <w:br/>
      </w:r>
      <w:r>
        <w:rPr>
          <w:i/>
          <w:iCs/>
          <w:color w:val="5200FF"/>
        </w:rPr>
        <w:t>        "Fiscal Quarter",</w:t>
      </w:r>
      <w:r>
        <w:rPr>
          <w:i/>
          <w:iCs/>
          <w:color w:val="5200FF"/>
        </w:rPr>
        <w:br/>
      </w:r>
      <w:r>
        <w:rPr>
          <w:i/>
          <w:iCs/>
          <w:color w:val="5200FF"/>
        </w:rPr>
        <w:t xml:space="preserve">         each </w:t>
      </w:r>
      <w:r>
        <w:rPr>
          <w:i/>
          <w:iCs/>
          <w:color w:val="5200FF"/>
        </w:rPr>
        <w:br/>
      </w:r>
      <w:r>
        <w:rPr>
          <w:i/>
          <w:iCs/>
          <w:color w:val="5200FF"/>
        </w:rPr>
        <w:t xml:space="preserve">              if Date.Month([FullDateAlternateKey])&gt;=FinancialYearStartingMonth then </w:t>
      </w:r>
      <w:r>
        <w:rPr>
          <w:i/>
          <w:iCs/>
          <w:color w:val="5200FF"/>
        </w:rPr>
        <w:br/>
      </w:r>
      <w:r>
        <w:rPr>
          <w:i/>
          <w:iCs/>
          <w:color w:val="5200FF"/>
        </w:rPr>
        <w:t>                   Number.IntegerDivide((Date.Month([FullDateAlternateKey])-FinancialYearStartingMonth),3)+1</w:t>
      </w:r>
      <w:r>
        <w:rPr>
          <w:i/>
          <w:iCs/>
          <w:color w:val="5200FF"/>
        </w:rPr>
        <w:br/>
      </w:r>
      <w:r>
        <w:rPr>
          <w:i/>
          <w:iCs/>
          <w:color w:val="5200FF"/>
        </w:rPr>
        <w:t>              else</w:t>
      </w:r>
      <w:r>
        <w:rPr>
          <w:i/>
          <w:iCs/>
          <w:color w:val="5200FF"/>
        </w:rPr>
        <w:br/>
      </w:r>
      <w:r>
        <w:rPr>
          <w:i/>
          <w:iCs/>
          <w:color w:val="5200FF"/>
        </w:rPr>
        <w:t>                   Number.IntegerDivide((12+Date.Month([FullDateAlternateKey])-FinancialYearStartingMonth),3)+1</w:t>
      </w:r>
      <w:r>
        <w:rPr>
          <w:i/>
          <w:iCs/>
          <w:color w:val="5200FF"/>
        </w:rPr>
        <w:br/>
      </w:r>
      <w:r>
        <w:rPr>
          <w:i/>
          <w:iCs/>
          <w:color w:val="5200FF"/>
        </w:rPr>
        <w:t>          ),</w:t>
      </w:r>
      <w:r>
        <w:rPr>
          <w:i/>
          <w:iCs/>
          <w:color w:val="5200FF"/>
        </w:rPr>
        <w:br/>
      </w:r>
      <w:r>
        <w:rPr>
          <w:i/>
          <w:iCs/>
          <w:color w:val="5200FF"/>
        </w:rPr>
        <w:t>    // Calendar Quarter</w:t>
      </w:r>
      <w:r>
        <w:rPr>
          <w:i/>
          <w:iCs/>
          <w:color w:val="5200FF"/>
        </w:rPr>
        <w:br/>
      </w:r>
      <w:r>
        <w:rPr>
          <w:i/>
          <w:iCs/>
          <w:color w:val="5200FF"/>
        </w:rPr>
        <w:t>    CalendarQuarterAdded=Table.AddColumn(FiscalQuarterAdded, "Calendar Quarter",</w:t>
      </w:r>
      <w:r>
        <w:rPr>
          <w:i/>
          <w:iCs/>
          <w:color w:val="5200FF"/>
        </w:rPr>
        <w:br/>
      </w:r>
      <w:r>
        <w:rPr>
          <w:i/>
          <w:iCs/>
          <w:color w:val="5200FF"/>
        </w:rPr>
        <w:t>          each Number.IntegerDivide(Date.Month([FullDateAlternateKey])-1,3)+1</w:t>
      </w:r>
      <w:r>
        <w:rPr>
          <w:i/>
          <w:iCs/>
          <w:color w:val="5200FF"/>
        </w:rPr>
        <w:br/>
      </w:r>
      <w:r>
        <w:rPr>
          <w:i/>
          <w:iCs/>
          <w:color w:val="5200FF"/>
        </w:rPr>
        <w:t>          ),</w:t>
      </w:r>
      <w:r>
        <w:rPr>
          <w:i/>
          <w:iCs/>
          <w:color w:val="5200FF"/>
        </w:rPr>
        <w:br/>
      </w:r>
      <w:r>
        <w:rPr>
          <w:i/>
          <w:iCs/>
          <w:color w:val="5200FF"/>
        </w:rPr>
        <w:t>    // Is Week Day</w:t>
      </w:r>
      <w:r>
        <w:rPr>
          <w:i/>
          <w:iCs/>
          <w:color w:val="5200FF"/>
        </w:rPr>
        <w:br/>
      </w:r>
      <w:r>
        <w:rPr>
          <w:i/>
          <w:iCs/>
          <w:color w:val="5200FF"/>
        </w:rPr>
        <w:t>    WeekDayAdded=Table.AddColumn(CalendarQuarterAdded, "IsWeekDay",</w:t>
      </w:r>
      <w:r>
        <w:rPr>
          <w:i/>
          <w:iCs/>
          <w:color w:val="5200FF"/>
        </w:rPr>
        <w:br/>
      </w:r>
      <w:r>
        <w:rPr>
          <w:i/>
          <w:iCs/>
          <w:color w:val="5200FF"/>
        </w:rPr>
        <w:t>          each</w:t>
      </w:r>
      <w:r>
        <w:rPr>
          <w:i/>
          <w:iCs/>
          <w:color w:val="5200FF"/>
        </w:rPr>
        <w:br/>
      </w:r>
      <w:r>
        <w:rPr>
          <w:i/>
          <w:iCs/>
          <w:color w:val="5200FF"/>
        </w:rPr>
        <w:t xml:space="preserve">              if </w:t>
      </w:r>
      <w:r>
        <w:rPr>
          <w:i/>
          <w:iCs/>
          <w:color w:val="5200FF"/>
        </w:rPr>
        <w:br/>
      </w:r>
      <w:r>
        <w:rPr>
          <w:i/>
          <w:iCs/>
          <w:color w:val="5200FF"/>
        </w:rPr>
        <w:t>                   Date.DayOfWeek(DateTime.From([FullDateAlternateKey]))=Day.Sunday</w:t>
      </w:r>
      <w:r>
        <w:rPr>
          <w:i/>
          <w:iCs/>
          <w:color w:val="5200FF"/>
        </w:rPr>
        <w:br/>
      </w:r>
      <w:r>
        <w:rPr>
          <w:i/>
          <w:iCs/>
          <w:color w:val="5200FF"/>
        </w:rPr>
        <w:t xml:space="preserve">                   or </w:t>
      </w:r>
      <w:r>
        <w:rPr>
          <w:i/>
          <w:iCs/>
          <w:color w:val="5200FF"/>
        </w:rPr>
        <w:br/>
      </w:r>
      <w:r>
        <w:rPr>
          <w:i/>
          <w:iCs/>
          <w:color w:val="5200FF"/>
        </w:rPr>
        <w:t>                   Date.DayOfWeek(DateTime.From([FullDateAlternateKey]))=Day.Saturday</w:t>
      </w:r>
      <w:r>
        <w:rPr>
          <w:i/>
          <w:iCs/>
          <w:color w:val="5200FF"/>
        </w:rPr>
        <w:br/>
      </w:r>
      <w:r>
        <w:rPr>
          <w:i/>
          <w:iCs/>
          <w:color w:val="5200FF"/>
        </w:rPr>
        <w:t>             then 0 else 1 ),</w:t>
      </w:r>
      <w:r>
        <w:rPr>
          <w:i/>
          <w:iCs/>
          <w:color w:val="5200FF"/>
        </w:rPr>
        <w:br/>
      </w:r>
      <w:r>
        <w:rPr>
          <w:i/>
          <w:iCs/>
          <w:color w:val="5200FF"/>
        </w:rPr>
        <w:t>    // Day Of Week</w:t>
      </w:r>
      <w:r>
        <w:rPr>
          <w:i/>
          <w:iCs/>
          <w:color w:val="5200FF"/>
        </w:rPr>
        <w:br/>
      </w:r>
      <w:r>
        <w:rPr>
          <w:i/>
          <w:iCs/>
          <w:color w:val="5200FF"/>
        </w:rPr>
        <w:t>    DayOfWeek=Table.AddColumn(WeekDayAdded,"DayOfWeek",each Date.DayOfWeek(DateTime.From([FullDateAlternateKey]))),</w:t>
      </w:r>
      <w:r>
        <w:rPr>
          <w:i/>
          <w:iCs/>
          <w:color w:val="5200FF"/>
        </w:rPr>
        <w:br/>
      </w:r>
      <w:r>
        <w:rPr>
          <w:i/>
          <w:iCs/>
          <w:color w:val="5200FF"/>
        </w:rPr>
        <w:t>    // Month Name</w:t>
      </w:r>
      <w:r>
        <w:rPr>
          <w:i/>
          <w:iCs/>
          <w:color w:val="5200FF"/>
        </w:rPr>
        <w:br/>
      </w:r>
      <w:r>
        <w:rPr>
          <w:i/>
          <w:iCs/>
          <w:color w:val="5200FF"/>
        </w:rPr>
        <w:t>    MonthName=Table.AddColumn(DayOfWeek,"Month Name",each DateTime.ToText(DateTime.From([FullDateAlternateKey]),"MMMM")),</w:t>
      </w:r>
      <w:r>
        <w:rPr>
          <w:i/>
          <w:iCs/>
          <w:color w:val="5200FF"/>
        </w:rPr>
        <w:br/>
      </w:r>
      <w:r>
        <w:rPr>
          <w:i/>
          <w:iCs/>
          <w:color w:val="5200FF"/>
        </w:rPr>
        <w:t>    // Day of Week Name</w:t>
      </w:r>
      <w:r>
        <w:rPr>
          <w:i/>
          <w:iCs/>
          <w:color w:val="5200FF"/>
        </w:rPr>
        <w:br/>
      </w:r>
      <w:r>
        <w:rPr>
          <w:i/>
          <w:iCs/>
          <w:color w:val="5200FF"/>
        </w:rPr>
        <w:t>   </w:t>
      </w:r>
      <w:r>
        <w:rPr>
          <w:i/>
          <w:iCs/>
          <w:color w:val="5200FF"/>
        </w:rPr>
        <w:br/>
      </w:r>
      <w:r>
        <w:rPr>
          <w:i/>
          <w:iCs/>
          <w:color w:val="5200FF"/>
        </w:rPr>
        <w:t>DayOfWeekName=Table.AddColumn(MonthName,"Day of Week Name",each</w:t>
      </w:r>
      <w:r>
        <w:rPr>
          <w:i/>
          <w:iCs/>
          <w:color w:val="5200FF"/>
        </w:rPr>
        <w:br/>
      </w:r>
      <w:r>
        <w:rPr>
          <w:i/>
          <w:iCs/>
          <w:color w:val="5200FF"/>
        </w:rPr>
        <w:t>DateTime.ToText(DateTime.From([FullDateAlternateKey]),"dddd"))</w:t>
      </w:r>
    </w:p>
    <w:p>
      <w:pPr>
        <w:spacing w:before="240" w:after="240"/>
        <w:rPr>
          <w:sz w:val="24"/>
          <w:szCs w:val="24"/>
        </w:rPr>
      </w:pPr>
      <w:r>
        <w:rPr>
          <w:i/>
          <w:iCs/>
        </w:rPr>
        <w:t>in</w:t>
      </w:r>
      <w:r>
        <w:rPr>
          <w:i/>
          <w:iCs/>
        </w:rPr>
        <w:br/>
      </w:r>
      <w:r>
        <w:rPr>
          <w:i/>
          <w:iCs/>
        </w:rPr>
        <w:t>    DayOfWeekName</w:t>
      </w:r>
    </w:p>
    <w:p>
      <w:pPr>
        <w:spacing w:before="240" w:after="240"/>
        <w:rPr>
          <w:sz w:val="24"/>
          <w:szCs w:val="24"/>
        </w:rPr>
      </w:pPr>
      <w:r>
        <w:t>Here is the screenshot for date dimension:</w:t>
      </w:r>
    </w:p>
    <w:p>
      <w:pPr>
        <w:spacing w:before="240" w:after="240"/>
        <w:rPr>
          <w:sz w:val="24"/>
          <w:szCs w:val="24"/>
        </w:rPr>
      </w:pPr>
      <w:r>
        <w:rPr>
          <w:strike w:val="0"/>
          <w:u w:val="none"/>
        </w:rPr>
        <w:drawing>
          <wp:inline>
            <wp:extent cx="10277475" cy="4533900"/>
            <wp:docPr id="100002" name=""/>
            <wp:cNvGraphicFramePr/>
            <a:graphic xmlns:a="http://schemas.openxmlformats.org/drawingml/2006/main">
              <a:graphicData uri="http://schemas.openxmlformats.org/drawingml/2006/picture">
                <pic:pic xmlns:pic="http://schemas.openxmlformats.org/drawingml/2006/picture">
                  <pic:nvPicPr>
                    <pic:cNvPr id="349306458" name=""/>
                    <pic:cNvPicPr/>
                  </pic:nvPicPr>
                  <pic:blipFill>
                    <a:blip xmlns:r="http://schemas.openxmlformats.org/officeDocument/2006/relationships" r:embed="rId5"/>
                    <a:stretch>
                      <a:fillRect/>
                    </a:stretch>
                  </pic:blipFill>
                  <pic:spPr>
                    <a:xfrm>
                      <a:off x="0" y="0"/>
                      <a:ext cx="10277475" cy="4533900"/>
                    </a:xfrm>
                    <a:prstGeom prst="rect">
                      <a:avLst/>
                    </a:prstGeom>
                  </pic:spPr>
                </pic:pic>
              </a:graphicData>
            </a:graphic>
          </wp:inline>
        </w:drawing>
      </w:r>
    </w:p>
    <w:p>
      <w:pPr>
        <w:spacing w:before="240" w:after="240"/>
        <w:rPr>
          <w:sz w:val="24"/>
          <w:szCs w:val="24"/>
        </w:rPr>
      </w:pPr>
      <w:r>
        <w:rPr>
          <w:b/>
          <w:bCs/>
        </w:rPr>
        <w:t>Fetch 2014 holidays</w:t>
      </w:r>
    </w:p>
    <w:p>
      <w:pPr>
        <w:spacing w:before="240" w:after="240"/>
        <w:rPr>
          <w:sz w:val="24"/>
          <w:szCs w:val="24"/>
        </w:rPr>
      </w:pPr>
      <w:r>
        <w:t>Website below contains list of public holidays in New Zealand for  2014:</w:t>
      </w:r>
    </w:p>
    <w:p>
      <w:pPr>
        <w:spacing w:before="240" w:after="240"/>
        <w:rPr>
          <w:sz w:val="24"/>
          <w:szCs w:val="24"/>
        </w:rPr>
      </w:pPr>
      <w:r>
        <w:fldChar w:fldCharType="begin"/>
      </w:r>
      <w:r>
        <w:instrText xml:space="preserve"> HYPERLINK "http://www.dol.govt.nz/er/holidaysandleave/publicholidays/publicholidaydates/current.asp%20" \t "_blank" </w:instrText>
      </w:r>
      <w:r>
        <w:fldChar w:fldCharType="separate"/>
      </w:r>
      <w:r>
        <w:rPr>
          <w:color w:val="0000EE"/>
          <w:u w:val="single" w:color="0000EE"/>
        </w:rPr>
        <w:t xml:space="preserve">http://www.dol.govt.nz/er/holidaysandleave/publicholidays/publicholidaydates/current.asp </w:t>
      </w:r>
      <w:r>
        <w:rPr>
          <w:color w:val="0000EE"/>
          <w:u w:val="single" w:color="0000EE"/>
        </w:rPr>
        <w:fldChar w:fldCharType="end"/>
      </w:r>
    </w:p>
    <w:p>
      <w:pPr>
        <w:spacing w:before="240" w:after="240"/>
        <w:rPr>
          <w:sz w:val="24"/>
          <w:szCs w:val="24"/>
        </w:rPr>
      </w:pPr>
      <w:r>
        <w:rPr>
          <w:strike w:val="0"/>
          <w:u w:val="none"/>
        </w:rPr>
        <w:drawing>
          <wp:inline>
            <wp:extent cx="7439025" cy="5086350"/>
            <wp:docPr id="100003" name=""/>
            <wp:cNvGraphicFramePr/>
            <a:graphic xmlns:a="http://schemas.openxmlformats.org/drawingml/2006/main">
              <a:graphicData uri="http://schemas.openxmlformats.org/drawingml/2006/picture">
                <pic:pic xmlns:pic="http://schemas.openxmlformats.org/drawingml/2006/picture">
                  <pic:nvPicPr>
                    <pic:cNvPr id="641748496" name=""/>
                    <pic:cNvPicPr/>
                  </pic:nvPicPr>
                  <pic:blipFill>
                    <a:blip xmlns:r="http://schemas.openxmlformats.org/officeDocument/2006/relationships" r:embed="rId6"/>
                    <a:stretch>
                      <a:fillRect/>
                    </a:stretch>
                  </pic:blipFill>
                  <pic:spPr>
                    <a:xfrm>
                      <a:off x="0" y="0"/>
                      <a:ext cx="7439025" cy="5086350"/>
                    </a:xfrm>
                    <a:prstGeom prst="rect">
                      <a:avLst/>
                    </a:prstGeom>
                  </pic:spPr>
                </pic:pic>
              </a:graphicData>
            </a:graphic>
          </wp:inline>
        </w:drawing>
      </w:r>
    </w:p>
    <w:p>
      <w:pPr>
        <w:spacing w:before="240" w:after="240"/>
        <w:rPr>
          <w:sz w:val="24"/>
          <w:szCs w:val="24"/>
        </w:rPr>
      </w:pPr>
      <w:r>
        <w:t>I’ve written script below to fetch holiday dates from New Zealand government site;</w:t>
      </w:r>
    </w:p>
    <w:p>
      <w:pPr>
        <w:spacing w:before="240" w:after="240"/>
        <w:rPr>
          <w:sz w:val="24"/>
          <w:szCs w:val="24"/>
        </w:rPr>
      </w:pPr>
      <w:r>
        <w:rPr>
          <w:i/>
          <w:iCs/>
          <w:color w:val="5200FF"/>
        </w:rPr>
        <w:t>let</w:t>
      </w:r>
      <w:r>
        <w:rPr>
          <w:i/>
          <w:iCs/>
          <w:color w:val="5200FF"/>
        </w:rPr>
        <w:br/>
      </w:r>
      <w:r>
        <w:rPr>
          <w:i/>
          <w:iCs/>
          <w:color w:val="5200FF"/>
        </w:rPr>
        <w:t>    // Months Table</w:t>
      </w:r>
      <w:r>
        <w:rPr>
          <w:i/>
          <w:iCs/>
          <w:color w:val="5200FF"/>
        </w:rPr>
        <w:br/>
      </w:r>
      <w:r>
        <w:rPr>
          <w:i/>
          <w:iCs/>
          <w:color w:val="5200FF"/>
        </w:rPr>
        <w:t>    MonthList=List.Dates(Date.From("2000-01-01"),12,#duration(31,0,0,0)),</w:t>
      </w:r>
      <w:r>
        <w:rPr>
          <w:i/>
          <w:iCs/>
          <w:color w:val="5200FF"/>
        </w:rPr>
        <w:br/>
      </w:r>
      <w:r>
        <w:rPr>
          <w:i/>
          <w:iCs/>
          <w:color w:val="5200FF"/>
        </w:rPr>
        <w:t>    MonthTable=Table.FromList(MonthList,Splitter.SplitByNothing(),{"Date"}),</w:t>
      </w:r>
      <w:r>
        <w:rPr>
          <w:i/>
          <w:iCs/>
          <w:color w:val="5200FF"/>
        </w:rPr>
        <w:br/>
      </w:r>
      <w:r>
        <w:rPr>
          <w:i/>
          <w:iCs/>
          <w:color w:val="5200FF"/>
        </w:rPr>
        <w:t xml:space="preserve">    ExtendedMonthTable=Table.AddColumn(MonthTable,"MonthName", </w:t>
      </w:r>
      <w:r>
        <w:rPr>
          <w:i/>
          <w:iCs/>
          <w:color w:val="5200FF"/>
        </w:rPr>
        <w:br/>
      </w:r>
      <w:r>
        <w:rPr>
          <w:i/>
          <w:iCs/>
          <w:color w:val="5200FF"/>
        </w:rPr>
        <w:t>                                   each DateTime.ToText(DateTime.From([Date]),"MMMM")),</w:t>
      </w:r>
      <w:r>
        <w:rPr>
          <w:i/>
          <w:iCs/>
          <w:color w:val="5200FF"/>
        </w:rPr>
        <w:br/>
      </w:r>
      <w:r>
        <w:rPr>
          <w:i/>
          <w:iCs/>
          <w:color w:val="5200FF"/>
        </w:rPr>
        <w:t>    FullMonthTable=Table.AddColumn(ExtendedMonthTable,"MonthNumber",each Date.Month([Date])),</w:t>
      </w:r>
      <w:r>
        <w:rPr>
          <w:i/>
          <w:iCs/>
          <w:color w:val="5200FF"/>
        </w:rPr>
        <w:br/>
      </w:r>
      <w:r>
        <w:rPr>
          <w:i/>
          <w:iCs/>
          <w:color w:val="5200FF"/>
        </w:rPr>
        <w:t>    // Fetch Holiday Dates</w:t>
      </w:r>
      <w:r>
        <w:rPr>
          <w:i/>
          <w:iCs/>
          <w:color w:val="5200FF"/>
        </w:rPr>
        <w:br/>
      </w:r>
      <w:r>
        <w:rPr>
          <w:i/>
          <w:iCs/>
          <w:color w:val="5200FF"/>
        </w:rPr>
        <w:t>    Source = Web.Page(</w:t>
      </w:r>
      <w:r>
        <w:rPr>
          <w:i/>
          <w:iCs/>
          <w:color w:val="5200FF"/>
        </w:rPr>
        <w:br/>
      </w:r>
      <w:r>
        <w:rPr>
          <w:i/>
          <w:iCs/>
          <w:color w:val="5200FF"/>
        </w:rPr>
        <w:t>                      Web.Contents(</w:t>
      </w:r>
      <w:r>
        <w:rPr>
          <w:i/>
          <w:iCs/>
          <w:color w:val="5200FF"/>
        </w:rPr>
        <w:br/>
      </w:r>
      <w:r>
        <w:rPr>
          <w:i/>
          <w:iCs/>
          <w:color w:val="5200FF"/>
        </w:rPr>
        <w:t>              "http://www.dol.govt.nz/er/holidaysandleave/publicholidays/publicholidaydates/current.asp"</w:t>
      </w:r>
      <w:r>
        <w:rPr>
          <w:i/>
          <w:iCs/>
          <w:color w:val="5200FF"/>
        </w:rPr>
        <w:br/>
      </w:r>
      <w:r>
        <w:rPr>
          <w:i/>
          <w:iCs/>
          <w:color w:val="5200FF"/>
        </w:rPr>
        <w:t>                       )),</w:t>
      </w:r>
      <w:r>
        <w:rPr>
          <w:i/>
          <w:iCs/>
          <w:color w:val="5200FF"/>
        </w:rPr>
        <w:br/>
      </w:r>
      <w:r>
        <w:rPr>
          <w:i/>
          <w:iCs/>
          <w:color w:val="5200FF"/>
        </w:rPr>
        <w:t>    Data0 = Source{0}[Data],</w:t>
      </w:r>
      <w:r>
        <w:rPr>
          <w:i/>
          <w:iCs/>
          <w:color w:val="5200FF"/>
        </w:rPr>
        <w:br/>
      </w:r>
      <w:r>
        <w:rPr>
          <w:i/>
          <w:iCs/>
          <w:color w:val="5200FF"/>
        </w:rPr>
        <w:t>    SplitColumnDelimiter = Table.SplitColumn(Data0,"Observed 2014notes",</w:t>
      </w:r>
      <w:r>
        <w:rPr>
          <w:i/>
          <w:iCs/>
          <w:color w:val="5200FF"/>
        </w:rPr>
        <w:br/>
      </w:r>
      <w:r>
        <w:rPr>
          <w:i/>
          <w:iCs/>
          <w:color w:val="5200FF"/>
        </w:rPr>
        <w:t>                    Splitter.SplitTextByDelimiter(" "),</w:t>
      </w:r>
      <w:r>
        <w:rPr>
          <w:i/>
          <w:iCs/>
          <w:color w:val="5200FF"/>
        </w:rPr>
        <w:br/>
      </w:r>
      <w:r>
        <w:rPr>
          <w:i/>
          <w:iCs/>
          <w:color w:val="5200FF"/>
        </w:rPr>
        <w:t xml:space="preserve">                                   {"Observed 2014notes.1", </w:t>
      </w:r>
      <w:r>
        <w:rPr>
          <w:i/>
          <w:iCs/>
          <w:color w:val="5200FF"/>
        </w:rPr>
        <w:br/>
      </w:r>
      <w:r>
        <w:rPr>
          <w:i/>
          <w:iCs/>
          <w:color w:val="5200FF"/>
        </w:rPr>
        <w:t xml:space="preserve">                                    "Observed 2014notes.2", </w:t>
      </w:r>
      <w:r>
        <w:rPr>
          <w:i/>
          <w:iCs/>
          <w:color w:val="5200FF"/>
        </w:rPr>
        <w:br/>
      </w:r>
      <w:r>
        <w:rPr>
          <w:i/>
          <w:iCs/>
          <w:color w:val="5200FF"/>
        </w:rPr>
        <w:t>                                    "Observed 2014notes.3"}),</w:t>
      </w:r>
      <w:r>
        <w:rPr>
          <w:i/>
          <w:iCs/>
          <w:color w:val="5200FF"/>
        </w:rPr>
        <w:br/>
      </w:r>
      <w:r>
        <w:rPr>
          <w:i/>
          <w:iCs/>
          <w:color w:val="5200FF"/>
        </w:rPr>
        <w:t>    ChangedType = Table.TransformColumnTypes(</w:t>
      </w:r>
      <w:r>
        <w:rPr>
          <w:i/>
          <w:iCs/>
          <w:color w:val="5200FF"/>
        </w:rPr>
        <w:br/>
      </w:r>
      <w:r>
        <w:rPr>
          <w:i/>
          <w:iCs/>
          <w:color w:val="5200FF"/>
        </w:rPr>
        <w:t>                    SplitColumnDelimiter,</w:t>
      </w:r>
      <w:r>
        <w:rPr>
          <w:i/>
          <w:iCs/>
          <w:color w:val="5200FF"/>
        </w:rPr>
        <w:br/>
      </w:r>
      <w:r>
        <w:rPr>
          <w:i/>
          <w:iCs/>
          <w:color w:val="5200FF"/>
        </w:rPr>
        <w:t>                     {</w:t>
      </w:r>
      <w:r>
        <w:rPr>
          <w:i/>
          <w:iCs/>
          <w:color w:val="5200FF"/>
        </w:rPr>
        <w:br/>
      </w:r>
      <w:r>
        <w:rPr>
          <w:i/>
          <w:iCs/>
          <w:color w:val="5200FF"/>
        </w:rPr>
        <w:t xml:space="preserve">                        {"", type text}, </w:t>
      </w:r>
      <w:r>
        <w:rPr>
          <w:i/>
          <w:iCs/>
          <w:color w:val="5200FF"/>
        </w:rPr>
        <w:br/>
      </w:r>
      <w:r>
        <w:rPr>
          <w:i/>
          <w:iCs/>
          <w:color w:val="5200FF"/>
        </w:rPr>
        <w:t xml:space="preserve">                        {"Actual Date", type text}, </w:t>
      </w:r>
      <w:r>
        <w:rPr>
          <w:i/>
          <w:iCs/>
          <w:color w:val="5200FF"/>
        </w:rPr>
        <w:br/>
      </w:r>
      <w:r>
        <w:rPr>
          <w:i/>
          <w:iCs/>
          <w:color w:val="5200FF"/>
        </w:rPr>
        <w:t xml:space="preserve">                        {"Observed 2014notes.1", type text}, </w:t>
      </w:r>
      <w:r>
        <w:rPr>
          <w:i/>
          <w:iCs/>
          <w:color w:val="5200FF"/>
        </w:rPr>
        <w:br/>
      </w:r>
      <w:r>
        <w:rPr>
          <w:i/>
          <w:iCs/>
          <w:color w:val="5200FF"/>
        </w:rPr>
        <w:t xml:space="preserve">                        {"Observed 2014notes.2", type number}, </w:t>
      </w:r>
      <w:r>
        <w:rPr>
          <w:i/>
          <w:iCs/>
          <w:color w:val="5200FF"/>
        </w:rPr>
        <w:br/>
      </w:r>
      <w:r>
        <w:rPr>
          <w:i/>
          <w:iCs/>
          <w:color w:val="5200FF"/>
        </w:rPr>
        <w:t>                        {"Observed 2014notes.3", type text}}</w:t>
      </w:r>
      <w:r>
        <w:rPr>
          <w:i/>
          <w:iCs/>
          <w:color w:val="5200FF"/>
        </w:rPr>
        <w:br/>
      </w:r>
      <w:r>
        <w:rPr>
          <w:i/>
          <w:iCs/>
          <w:color w:val="5200FF"/>
        </w:rPr>
        <w:t>                         ),</w:t>
      </w:r>
      <w:r>
        <w:rPr>
          <w:i/>
          <w:iCs/>
          <w:color w:val="5200FF"/>
        </w:rPr>
        <w:br/>
      </w:r>
      <w:r>
        <w:rPr>
          <w:i/>
          <w:iCs/>
          <w:color w:val="5200FF"/>
        </w:rPr>
        <w:t>    RemovedColumns = Table.RemoveColumns(ChangedType,{"Observed 2014notes.1"}),</w:t>
      </w:r>
      <w:r>
        <w:rPr>
          <w:i/>
          <w:iCs/>
          <w:color w:val="5200FF"/>
        </w:rPr>
        <w:br/>
      </w:r>
      <w:r>
        <w:rPr>
          <w:i/>
          <w:iCs/>
          <w:color w:val="5200FF"/>
        </w:rPr>
        <w:t>    // Generate full date for holidays</w:t>
      </w:r>
      <w:r>
        <w:rPr>
          <w:i/>
          <w:iCs/>
          <w:color w:val="5200FF"/>
        </w:rPr>
        <w:br/>
      </w:r>
      <w:r>
        <w:rPr>
          <w:i/>
          <w:iCs/>
          <w:color w:val="5200FF"/>
        </w:rPr>
        <w:t>    JoinedTable=Table.AddJoinColumn(RemovedColumns,"Observed 2014notes.3",</w:t>
      </w:r>
      <w:r>
        <w:rPr>
          <w:i/>
          <w:iCs/>
          <w:color w:val="5200FF"/>
        </w:rPr>
        <w:br/>
      </w:r>
      <w:r>
        <w:rPr>
          <w:i/>
          <w:iCs/>
          <w:color w:val="5200FF"/>
        </w:rPr>
        <w:t>                                   FullMonthTable,"MonthName","New Column"),</w:t>
      </w:r>
      <w:r>
        <w:rPr>
          <w:i/>
          <w:iCs/>
          <w:color w:val="5200FF"/>
        </w:rPr>
        <w:br/>
      </w:r>
      <w:r>
        <w:rPr>
          <w:i/>
          <w:iCs/>
          <w:color w:val="5200FF"/>
        </w:rPr>
        <w:t>    MonthNumbered = Table.ExpandTableColumn(</w:t>
      </w:r>
      <w:r>
        <w:rPr>
          <w:i/>
          <w:iCs/>
          <w:color w:val="5200FF"/>
        </w:rPr>
        <w:br/>
      </w:r>
      <w:r>
        <w:rPr>
          <w:i/>
          <w:iCs/>
          <w:color w:val="5200FF"/>
        </w:rPr>
        <w:t>                  JoinedTable, "New Column", {"MonthNumber"}, {"New Column.MonthNumber"}),</w:t>
      </w:r>
      <w:r>
        <w:rPr>
          <w:i/>
          <w:iCs/>
          <w:color w:val="5200FF"/>
        </w:rPr>
        <w:br/>
      </w:r>
      <w:r>
        <w:rPr>
          <w:i/>
          <w:iCs/>
          <w:color w:val="5200FF"/>
        </w:rPr>
        <w:t xml:space="preserve">    FullDated=Table.AddColumn(MonthNumbered,"FullDate",each </w:t>
      </w:r>
      <w:r>
        <w:rPr>
          <w:i/>
          <w:iCs/>
          <w:color w:val="5200FF"/>
        </w:rPr>
        <w:br/>
      </w:r>
      <w:r>
        <w:rPr>
          <w:i/>
          <w:iCs/>
          <w:color w:val="5200FF"/>
        </w:rPr>
        <w:t>        Date.FromText(Text.From(2014)</w:t>
      </w:r>
      <w:r>
        <w:rPr>
          <w:i/>
          <w:iCs/>
          <w:color w:val="5200FF"/>
        </w:rPr>
        <w:br/>
      </w:r>
      <w:r>
        <w:rPr>
          <w:i/>
          <w:iCs/>
          <w:color w:val="5200FF"/>
        </w:rPr>
        <w:t>             &amp;"-"&amp;Text.From([New Column.MonthNumber])</w:t>
      </w:r>
      <w:r>
        <w:rPr>
          <w:i/>
          <w:iCs/>
          <w:color w:val="5200FF"/>
        </w:rPr>
        <w:br/>
      </w:r>
      <w:r>
        <w:rPr>
          <w:i/>
          <w:iCs/>
          <w:color w:val="5200FF"/>
        </w:rPr>
        <w:t>             &amp;"-"&amp;Text.From([Observed 2014notes.2]))</w:t>
      </w:r>
      <w:r>
        <w:rPr>
          <w:i/>
          <w:iCs/>
          <w:color w:val="5200FF"/>
        </w:rPr>
        <w:br/>
      </w:r>
      <w:r>
        <w:rPr>
          <w:i/>
          <w:iCs/>
          <w:color w:val="5200FF"/>
        </w:rPr>
        <w:t>),</w:t>
      </w:r>
      <w:r>
        <w:rPr>
          <w:i/>
          <w:iCs/>
          <w:color w:val="5200FF"/>
        </w:rPr>
        <w:br/>
      </w:r>
      <w:r>
        <w:rPr>
          <w:i/>
          <w:iCs/>
          <w:color w:val="5200FF"/>
        </w:rPr>
        <w:t>    HolidaySelected=Table.SelectColumns(FullDated,{"FullDate",""}),</w:t>
      </w:r>
      <w:r>
        <w:rPr>
          <w:i/>
          <w:iCs/>
          <w:color w:val="5200FF"/>
        </w:rPr>
        <w:br/>
      </w:r>
      <w:r>
        <w:rPr>
          <w:i/>
          <w:iCs/>
          <w:color w:val="5200FF"/>
        </w:rPr>
        <w:t>    HolidayTable=Table.RenameColumns(HolidaySelected,{"","Description"})</w:t>
      </w:r>
      <w:r>
        <w:rPr>
          <w:i/>
          <w:iCs/>
          <w:color w:val="5200FF"/>
        </w:rPr>
        <w:br/>
      </w:r>
      <w:r>
        <w:rPr>
          <w:i/>
          <w:iCs/>
          <w:color w:val="5200FF"/>
        </w:rPr>
        <w:t>in</w:t>
      </w:r>
      <w:r>
        <w:rPr>
          <w:i/>
          <w:iCs/>
          <w:color w:val="5200FF"/>
        </w:rPr>
        <w:br/>
      </w:r>
      <w:r>
        <w:rPr>
          <w:i/>
          <w:iCs/>
          <w:color w:val="5200FF"/>
        </w:rPr>
        <w:t>    HolidayTable</w:t>
      </w:r>
    </w:p>
    <w:p>
      <w:pPr>
        <w:spacing w:before="240" w:after="240"/>
        <w:rPr>
          <w:sz w:val="24"/>
          <w:szCs w:val="24"/>
        </w:rPr>
      </w:pPr>
      <w:r>
        <w:t xml:space="preserve">Result will be fetched as </w:t>
      </w:r>
    </w:p>
    <w:p>
      <w:pPr>
        <w:spacing w:before="240" w:after="240"/>
        <w:rPr>
          <w:sz w:val="24"/>
          <w:szCs w:val="24"/>
        </w:rPr>
      </w:pPr>
      <w:r>
        <w:rPr>
          <w:strike w:val="0"/>
          <w:u w:val="none"/>
        </w:rPr>
        <w:drawing>
          <wp:inline>
            <wp:extent cx="2466975" cy="2219325"/>
            <wp:docPr id="100004" name=""/>
            <wp:cNvGraphicFramePr/>
            <a:graphic xmlns:a="http://schemas.openxmlformats.org/drawingml/2006/main">
              <a:graphicData uri="http://schemas.openxmlformats.org/drawingml/2006/picture">
                <pic:pic xmlns:pic="http://schemas.openxmlformats.org/drawingml/2006/picture">
                  <pic:nvPicPr>
                    <pic:cNvPr id="1352798488" name=""/>
                    <pic:cNvPicPr/>
                  </pic:nvPicPr>
                  <pic:blipFill>
                    <a:blip xmlns:r="http://schemas.openxmlformats.org/officeDocument/2006/relationships" r:embed="rId7"/>
                    <a:stretch>
                      <a:fillRect/>
                    </a:stretch>
                  </pic:blipFill>
                  <pic:spPr>
                    <a:xfrm>
                      <a:off x="0" y="0"/>
                      <a:ext cx="2466975" cy="2219325"/>
                    </a:xfrm>
                    <a:prstGeom prst="rect">
                      <a:avLst/>
                    </a:prstGeom>
                  </pic:spPr>
                </pic:pic>
              </a:graphicData>
            </a:graphic>
          </wp:inline>
        </w:drawing>
      </w:r>
    </w:p>
    <w:p>
      <w:pPr>
        <w:spacing w:before="240" w:after="240"/>
        <w:rPr>
          <w:sz w:val="24"/>
          <w:szCs w:val="24"/>
        </w:rPr>
      </w:pPr>
      <w:r>
        <w:rPr>
          <w:b/>
          <w:bCs/>
        </w:rPr>
        <w:t>Fetch Holiday dates for 2015 to 2018</w:t>
      </w:r>
    </w:p>
    <w:p>
      <w:pPr>
        <w:spacing w:before="240" w:after="240"/>
        <w:rPr>
          <w:sz w:val="24"/>
          <w:szCs w:val="24"/>
        </w:rPr>
      </w:pPr>
      <w:r>
        <w:t>This link contains holiday dates for 2015 to 2018, in a pivoted structure:</w:t>
      </w:r>
    </w:p>
    <w:p>
      <w:pPr>
        <w:spacing w:before="240" w:after="240"/>
        <w:rPr>
          <w:sz w:val="24"/>
          <w:szCs w:val="24"/>
        </w:rPr>
      </w:pPr>
      <w:r>
        <w:fldChar w:fldCharType="begin"/>
      </w:r>
      <w:r>
        <w:instrText xml:space="preserve"> HYPERLINK "http://www.dol.govt.nz/er/holidaysandleave/publicholidays/publicholidaydates/future-dates.asp" \t "_blank" </w:instrText>
      </w:r>
      <w:r>
        <w:fldChar w:fldCharType="separate"/>
      </w:r>
      <w:r>
        <w:rPr>
          <w:color w:val="0000EE"/>
          <w:u w:val="single" w:color="0000EE"/>
        </w:rPr>
        <w:t>http://www.dol.govt.nz/er/holidaysandleave/publicholidays/publicholidaydates/future-dates.asp</w:t>
      </w:r>
      <w:r>
        <w:rPr>
          <w:color w:val="0000EE"/>
          <w:u w:val="single" w:color="0000EE"/>
        </w:rPr>
        <w:fldChar w:fldCharType="end"/>
      </w:r>
    </w:p>
    <w:p>
      <w:pPr>
        <w:spacing w:before="240" w:after="240"/>
        <w:rPr>
          <w:sz w:val="24"/>
          <w:szCs w:val="24"/>
        </w:rPr>
      </w:pPr>
      <w:r>
        <w:rPr>
          <w:strike w:val="0"/>
          <w:u w:val="none"/>
        </w:rPr>
        <w:drawing>
          <wp:inline>
            <wp:extent cx="9572625" cy="6477000"/>
            <wp:docPr id="100005" name=""/>
            <wp:cNvGraphicFramePr/>
            <a:graphic xmlns:a="http://schemas.openxmlformats.org/drawingml/2006/main">
              <a:graphicData uri="http://schemas.openxmlformats.org/drawingml/2006/picture">
                <pic:pic xmlns:pic="http://schemas.openxmlformats.org/drawingml/2006/picture">
                  <pic:nvPicPr>
                    <pic:cNvPr id="1275318207" name=""/>
                    <pic:cNvPicPr/>
                  </pic:nvPicPr>
                  <pic:blipFill>
                    <a:blip xmlns:r="http://schemas.openxmlformats.org/officeDocument/2006/relationships" r:embed="rId8"/>
                    <a:stretch>
                      <a:fillRect/>
                    </a:stretch>
                  </pic:blipFill>
                  <pic:spPr>
                    <a:xfrm>
                      <a:off x="0" y="0"/>
                      <a:ext cx="9572625" cy="6477000"/>
                    </a:xfrm>
                    <a:prstGeom prst="rect">
                      <a:avLst/>
                    </a:prstGeom>
                  </pic:spPr>
                </pic:pic>
              </a:graphicData>
            </a:graphic>
          </wp:inline>
        </w:drawing>
      </w:r>
    </w:p>
    <w:p>
      <w:pPr>
        <w:spacing w:before="240" w:after="240"/>
        <w:rPr>
          <w:sz w:val="24"/>
          <w:szCs w:val="24"/>
        </w:rPr>
      </w:pPr>
      <w:r>
        <w:t>Script below is to fetch holiday dates and unpivot them and append years one after each other:</w:t>
      </w:r>
    </w:p>
    <w:p>
      <w:pPr>
        <w:spacing w:before="240" w:after="240"/>
        <w:rPr>
          <w:sz w:val="24"/>
          <w:szCs w:val="24"/>
        </w:rPr>
      </w:pPr>
      <w:r>
        <w:rPr>
          <w:i/>
          <w:iCs/>
          <w:color w:val="5200FF"/>
        </w:rPr>
        <w:t>let</w:t>
      </w:r>
      <w:r>
        <w:rPr>
          <w:i/>
          <w:iCs/>
          <w:color w:val="5200FF"/>
        </w:rPr>
        <w:br/>
      </w:r>
      <w:r>
        <w:rPr>
          <w:i/>
          <w:iCs/>
          <w:color w:val="5200FF"/>
        </w:rPr>
        <w:t>   // Months Table</w:t>
      </w:r>
      <w:r>
        <w:rPr>
          <w:i/>
          <w:iCs/>
          <w:color w:val="5200FF"/>
        </w:rPr>
        <w:br/>
      </w:r>
      <w:r>
        <w:rPr>
          <w:i/>
          <w:iCs/>
          <w:color w:val="5200FF"/>
        </w:rPr>
        <w:t>    MonthList=List.Dates(Date.From("2000-01-01"),12,#duration(31,0,0,0)),</w:t>
      </w:r>
      <w:r>
        <w:rPr>
          <w:i/>
          <w:iCs/>
          <w:color w:val="5200FF"/>
        </w:rPr>
        <w:br/>
      </w:r>
      <w:r>
        <w:rPr>
          <w:i/>
          <w:iCs/>
          <w:color w:val="5200FF"/>
        </w:rPr>
        <w:t>    MonthTable=Table.FromList(MonthList,Splitter.SplitByNothing(),{"Date"}),</w:t>
      </w:r>
      <w:r>
        <w:rPr>
          <w:i/>
          <w:iCs/>
          <w:color w:val="5200FF"/>
        </w:rPr>
        <w:br/>
      </w:r>
      <w:r>
        <w:rPr>
          <w:i/>
          <w:iCs/>
          <w:color w:val="5200FF"/>
        </w:rPr>
        <w:t xml:space="preserve">    ExtendedMonthTable=Table.AddColumn(MonthTable,"MonthName", </w:t>
      </w:r>
      <w:r>
        <w:rPr>
          <w:i/>
          <w:iCs/>
          <w:color w:val="5200FF"/>
        </w:rPr>
        <w:br/>
      </w:r>
      <w:r>
        <w:rPr>
          <w:i/>
          <w:iCs/>
          <w:color w:val="5200FF"/>
        </w:rPr>
        <w:t>            each DateTime.ToText(DateTime.From([Date]),"MMMM")),</w:t>
      </w:r>
      <w:r>
        <w:rPr>
          <w:i/>
          <w:iCs/>
          <w:color w:val="5200FF"/>
        </w:rPr>
        <w:br/>
      </w:r>
      <w:r>
        <w:rPr>
          <w:i/>
          <w:iCs/>
          <w:color w:val="5200FF"/>
        </w:rPr>
        <w:t>    FullMonthTable=Table.AddColumn(ExtendedMonthTable,"MonthNumber",each Date.Month([Date])),</w:t>
      </w:r>
    </w:p>
    <w:p>
      <w:pPr>
        <w:spacing w:before="240" w:after="240"/>
        <w:rPr>
          <w:i/>
          <w:iCs/>
          <w:sz w:val="24"/>
          <w:szCs w:val="24"/>
        </w:rPr>
      </w:pPr>
      <w:r>
        <w:rPr>
          <w:i/>
          <w:iCs/>
        </w:rPr>
        <w:t>   // Cleansing Function</w:t>
      </w:r>
      <w:r>
        <w:rPr>
          <w:i/>
          <w:iCs/>
        </w:rPr>
        <w:br/>
      </w:r>
      <w:r>
        <w:rPr>
          <w:i/>
          <w:iCs/>
        </w:rPr>
        <w:t>    CleanseColumn = (x) =&gt;</w:t>
      </w:r>
      <w:r>
        <w:rPr>
          <w:i/>
          <w:iCs/>
        </w:rPr>
        <w:br/>
      </w:r>
      <w:r>
        <w:rPr>
          <w:i/>
          <w:iCs/>
        </w:rPr>
        <w:t xml:space="preserve">        let </w:t>
      </w:r>
      <w:r>
        <w:rPr>
          <w:i/>
          <w:iCs/>
        </w:rPr>
        <w:br/>
      </w:r>
      <w:r>
        <w:rPr>
          <w:i/>
          <w:iCs/>
        </w:rPr>
        <w:t>           Result=Text.Trim(Text.Remove(</w:t>
      </w:r>
      <w:r>
        <w:rPr>
          <w:i/>
          <w:iCs/>
        </w:rPr>
        <w:br/>
      </w:r>
      <w:r>
        <w:rPr>
          <w:i/>
          <w:iCs/>
        </w:rPr>
        <w:t>                    Text.RemoveRange(x,0,</w:t>
      </w:r>
      <w:r>
        <w:rPr>
          <w:i/>
          <w:iCs/>
        </w:rPr>
        <w:br/>
      </w:r>
      <w:r>
        <w:rPr>
          <w:i/>
          <w:iCs/>
        </w:rPr>
        <w:t>                     if Text.PositionOf(x," or ")&gt;0 then Text.PositionOf(x," or ")+4 else 0</w:t>
      </w:r>
      <w:r>
        <w:rPr>
          <w:i/>
          <w:iCs/>
        </w:rPr>
        <w:br/>
      </w:r>
      <w:r>
        <w:rPr>
          <w:i/>
          <w:iCs/>
        </w:rPr>
        <w:t>                                    )</w:t>
      </w:r>
      <w:r>
        <w:rPr>
          <w:i/>
          <w:iCs/>
        </w:rPr>
        <w:br/>
      </w:r>
      <w:r>
        <w:rPr>
          <w:i/>
          <w:iCs/>
        </w:rPr>
        <w:t>                              ,"*")),</w:t>
      </w:r>
      <w:r>
        <w:rPr>
          <w:i/>
          <w:iCs/>
        </w:rPr>
        <w:br/>
      </w:r>
      <w:r>
        <w:rPr>
          <w:i/>
          <w:iCs/>
        </w:rPr>
        <w:t>           FirstWordRemoved=Text.RemoveRange(Result,0,Text.PositionOf(Result," ")+1)</w:t>
      </w:r>
      <w:r>
        <w:rPr>
          <w:i/>
          <w:iCs/>
        </w:rPr>
        <w:br/>
      </w:r>
      <w:r>
        <w:rPr>
          <w:i/>
          <w:iCs/>
        </w:rPr>
        <w:t xml:space="preserve">        in </w:t>
      </w:r>
      <w:r>
        <w:rPr>
          <w:i/>
          <w:iCs/>
        </w:rPr>
        <w:br/>
      </w:r>
      <w:r>
        <w:rPr>
          <w:i/>
          <w:iCs/>
        </w:rPr>
        <w:t xml:space="preserve">           FirstWordRemoved, </w:t>
      </w:r>
      <w:r>
        <w:rPr>
          <w:i/>
          <w:iCs/>
        </w:rPr>
        <w:br/>
      </w:r>
      <w:r>
        <w:rPr>
          <w:i/>
          <w:iCs/>
        </w:rPr>
        <w:t>    Source = Web.Page(Web.Contents(</w:t>
      </w:r>
      <w:r>
        <w:rPr>
          <w:i/>
          <w:iCs/>
        </w:rPr>
        <w:br/>
      </w:r>
      <w:r>
        <w:rPr>
          <w:i/>
          <w:iCs/>
        </w:rPr>
        <w:t>        "http://www.dol.govt.nz/er/holidaysandleave/publicholidays/publicholidaydates/future-dates.asp"</w:t>
      </w:r>
      <w:r>
        <w:rPr>
          <w:i/>
          <w:iCs/>
        </w:rPr>
        <w:br/>
      </w:r>
      <w:r>
        <w:rPr>
          <w:i/>
          <w:iCs/>
        </w:rPr>
        <w:t>                       )),</w:t>
      </w:r>
      <w:r>
        <w:rPr>
          <w:i/>
          <w:iCs/>
        </w:rPr>
        <w:br/>
      </w:r>
      <w:r>
        <w:rPr>
          <w:i/>
          <w:iCs/>
        </w:rPr>
        <w:t>    Data0 = Source{0}[Data],</w:t>
      </w:r>
      <w:r>
        <w:rPr>
          <w:i/>
          <w:iCs/>
        </w:rPr>
        <w:br/>
      </w:r>
      <w:r>
        <w:rPr>
          <w:i/>
          <w:iCs/>
        </w:rPr>
        <w:t>    RenamedColumns = Table.RenameColumns(Data0,</w:t>
      </w:r>
      <w:r>
        <w:rPr>
          <w:i/>
          <w:iCs/>
        </w:rPr>
        <w:br/>
      </w:r>
      <w:r>
        <w:rPr>
          <w:i/>
          <w:iCs/>
        </w:rPr>
        <w:t>             {</w:t>
      </w:r>
      <w:r>
        <w:rPr>
          <w:i/>
          <w:iCs/>
        </w:rPr>
        <w:br/>
      </w:r>
      <w:r>
        <w:rPr>
          <w:i/>
          <w:iCs/>
        </w:rPr>
        <w:t xml:space="preserve">                  {"", "Description"}, </w:t>
      </w:r>
      <w:r>
        <w:rPr>
          <w:i/>
          <w:iCs/>
        </w:rPr>
        <w:br/>
      </w:r>
      <w:r>
        <w:rPr>
          <w:i/>
          <w:iCs/>
        </w:rPr>
        <w:t xml:space="preserve">                  {"Observed Datenotes 2015", "2015"}, </w:t>
      </w:r>
      <w:r>
        <w:rPr>
          <w:i/>
          <w:iCs/>
        </w:rPr>
        <w:br/>
      </w:r>
      <w:r>
        <w:rPr>
          <w:i/>
          <w:iCs/>
        </w:rPr>
        <w:t xml:space="preserve">                  {"Observed Datenotes 2016", "2016"}, </w:t>
      </w:r>
      <w:r>
        <w:rPr>
          <w:i/>
          <w:iCs/>
        </w:rPr>
        <w:br/>
      </w:r>
      <w:r>
        <w:rPr>
          <w:i/>
          <w:iCs/>
        </w:rPr>
        <w:t xml:space="preserve">                  {"Observed Datenotes 2017", "2017"}, </w:t>
      </w:r>
      <w:r>
        <w:rPr>
          <w:i/>
          <w:iCs/>
        </w:rPr>
        <w:br/>
      </w:r>
      <w:r>
        <w:rPr>
          <w:i/>
          <w:iCs/>
        </w:rPr>
        <w:t>                  {"Observed Datenotes 2018", "2018"}</w:t>
      </w:r>
      <w:r>
        <w:rPr>
          <w:i/>
          <w:iCs/>
        </w:rPr>
        <w:br/>
      </w:r>
      <w:r>
        <w:rPr>
          <w:i/>
          <w:iCs/>
        </w:rPr>
        <w:t>             }),</w:t>
      </w:r>
      <w:r>
        <w:rPr>
          <w:i/>
          <w:iCs/>
        </w:rPr>
        <w:br/>
      </w:r>
      <w:r>
        <w:rPr>
          <w:i/>
          <w:iCs/>
        </w:rPr>
        <w:t>    alternateRemoved=Table.TransformColumns(RenamedColumns,</w:t>
      </w:r>
      <w:r>
        <w:rPr>
          <w:i/>
          <w:iCs/>
        </w:rPr>
        <w:br/>
      </w:r>
      <w:r>
        <w:rPr>
          <w:i/>
          <w:iCs/>
        </w:rPr>
        <w:t>          {  {"2015", each CleanseColumn(_)},</w:t>
      </w:r>
      <w:r>
        <w:rPr>
          <w:i/>
          <w:iCs/>
        </w:rPr>
        <w:br/>
      </w:r>
      <w:r>
        <w:rPr>
          <w:i/>
          <w:iCs/>
        </w:rPr>
        <w:t>            {"2016", each CleanseColumn(_)},</w:t>
      </w:r>
      <w:r>
        <w:rPr>
          <w:i/>
          <w:iCs/>
        </w:rPr>
        <w:br/>
      </w:r>
      <w:r>
        <w:rPr>
          <w:i/>
          <w:iCs/>
        </w:rPr>
        <w:t>            {"2017", each CleanseColumn(_)},</w:t>
      </w:r>
      <w:r>
        <w:rPr>
          <w:i/>
          <w:iCs/>
        </w:rPr>
        <w:br/>
      </w:r>
      <w:r>
        <w:rPr>
          <w:i/>
          <w:iCs/>
        </w:rPr>
        <w:t>            {"2018", each CleanseColumn(_)}  }</w:t>
      </w:r>
      <w:r>
        <w:rPr>
          <w:i/>
          <w:iCs/>
        </w:rPr>
        <w:br/>
      </w:r>
      <w:r>
        <w:rPr>
          <w:i/>
          <w:iCs/>
        </w:rPr>
        <w:t>    ),</w:t>
      </w:r>
      <w:r>
        <w:rPr>
          <w:i/>
          <w:iCs/>
        </w:rPr>
        <w:br/>
      </w:r>
      <w:r>
        <w:rPr>
          <w:i/>
          <w:iCs/>
        </w:rPr>
        <w:t>    Combined=Table.Combine({</w:t>
      </w:r>
      <w:r>
        <w:rPr>
          <w:i/>
          <w:iCs/>
        </w:rPr>
        <w:br/>
      </w:r>
      <w:r>
        <w:rPr>
          <w:i/>
          <w:iCs/>
        </w:rPr>
        <w:t>     Table.RenameColumns(</w:t>
      </w:r>
      <w:r>
        <w:rPr>
          <w:i/>
          <w:iCs/>
        </w:rPr>
        <w:br/>
      </w:r>
      <w:r>
        <w:rPr>
          <w:i/>
          <w:iCs/>
        </w:rPr>
        <w:t>                 Table.AddColumn(</w:t>
      </w:r>
      <w:r>
        <w:rPr>
          <w:i/>
          <w:iCs/>
        </w:rPr>
        <w:br/>
      </w:r>
      <w:r>
        <w:rPr>
          <w:i/>
          <w:iCs/>
        </w:rPr>
        <w:t>                        Table.SelectColumns(alternateRemoved,{"Description","2015"})</w:t>
      </w:r>
      <w:r>
        <w:rPr>
          <w:i/>
          <w:iCs/>
        </w:rPr>
        <w:br/>
      </w:r>
      <w:r>
        <w:rPr>
          <w:i/>
          <w:iCs/>
        </w:rPr>
        <w:t>                        ,"Year",each 2015)</w:t>
      </w:r>
      <w:r>
        <w:rPr>
          <w:i/>
          <w:iCs/>
        </w:rPr>
        <w:br/>
      </w:r>
      <w:r>
        <w:rPr>
          <w:i/>
          <w:iCs/>
        </w:rPr>
        <w:t>                 ,{"2015","MonthDate"}),</w:t>
      </w:r>
      <w:r>
        <w:rPr>
          <w:i/>
          <w:iCs/>
        </w:rPr>
        <w:br/>
      </w:r>
      <w:r>
        <w:rPr>
          <w:i/>
          <w:iCs/>
        </w:rPr>
        <w:t>     Table.RenameColumns(</w:t>
      </w:r>
      <w:r>
        <w:rPr>
          <w:i/>
          <w:iCs/>
        </w:rPr>
        <w:br/>
      </w:r>
      <w:r>
        <w:rPr>
          <w:i/>
          <w:iCs/>
        </w:rPr>
        <w:t>                 Table.AddColumn(</w:t>
      </w:r>
      <w:r>
        <w:rPr>
          <w:i/>
          <w:iCs/>
        </w:rPr>
        <w:br/>
      </w:r>
      <w:r>
        <w:rPr>
          <w:i/>
          <w:iCs/>
        </w:rPr>
        <w:t>                        Table.SelectColumns(alternateRemoved,{"Description","2016"})</w:t>
      </w:r>
      <w:r>
        <w:rPr>
          <w:i/>
          <w:iCs/>
        </w:rPr>
        <w:br/>
      </w:r>
      <w:r>
        <w:rPr>
          <w:i/>
          <w:iCs/>
        </w:rPr>
        <w:t>                        ,"Year",each 2016)</w:t>
      </w:r>
      <w:r>
        <w:rPr>
          <w:i/>
          <w:iCs/>
        </w:rPr>
        <w:br/>
      </w:r>
      <w:r>
        <w:rPr>
          <w:i/>
          <w:iCs/>
        </w:rPr>
        <w:t>                 ,{"2016","MonthDate"}),</w:t>
      </w:r>
      <w:r>
        <w:rPr>
          <w:i/>
          <w:iCs/>
        </w:rPr>
        <w:br/>
      </w:r>
      <w:r>
        <w:rPr>
          <w:i/>
          <w:iCs/>
        </w:rPr>
        <w:t>     Table.RenameColumns(</w:t>
      </w:r>
      <w:r>
        <w:rPr>
          <w:i/>
          <w:iCs/>
        </w:rPr>
        <w:br/>
      </w:r>
      <w:r>
        <w:rPr>
          <w:i/>
          <w:iCs/>
        </w:rPr>
        <w:t>                 Table.AddColumn(</w:t>
      </w:r>
      <w:r>
        <w:rPr>
          <w:i/>
          <w:iCs/>
        </w:rPr>
        <w:br/>
      </w:r>
      <w:r>
        <w:rPr>
          <w:i/>
          <w:iCs/>
        </w:rPr>
        <w:t>                        Table.SelectColumns(alternateRemoved,{"Description","2017"})</w:t>
      </w:r>
      <w:r>
        <w:rPr>
          <w:i/>
          <w:iCs/>
        </w:rPr>
        <w:br/>
      </w:r>
      <w:r>
        <w:rPr>
          <w:i/>
          <w:iCs/>
        </w:rPr>
        <w:t>                        ,"Year",each 2017)</w:t>
      </w:r>
      <w:r>
        <w:rPr>
          <w:i/>
          <w:iCs/>
        </w:rPr>
        <w:br/>
      </w:r>
      <w:r>
        <w:rPr>
          <w:i/>
          <w:iCs/>
        </w:rPr>
        <w:t>                 ,{"2017","MonthDate"}),</w:t>
      </w:r>
      <w:r>
        <w:rPr>
          <w:i/>
          <w:iCs/>
        </w:rPr>
        <w:br/>
      </w:r>
      <w:r>
        <w:rPr>
          <w:i/>
          <w:iCs/>
        </w:rPr>
        <w:t>     Table.RenameColumns(</w:t>
      </w:r>
      <w:r>
        <w:rPr>
          <w:i/>
          <w:iCs/>
        </w:rPr>
        <w:br/>
      </w:r>
      <w:r>
        <w:rPr>
          <w:i/>
          <w:iCs/>
        </w:rPr>
        <w:t>                 Table.AddColumn(</w:t>
      </w:r>
      <w:r>
        <w:rPr>
          <w:i/>
          <w:iCs/>
        </w:rPr>
        <w:br/>
      </w:r>
      <w:r>
        <w:rPr>
          <w:i/>
          <w:iCs/>
        </w:rPr>
        <w:t>                        Table.SelectColumns(alternateRemoved,{"Description","2018"})</w:t>
      </w:r>
      <w:r>
        <w:rPr>
          <w:i/>
          <w:iCs/>
        </w:rPr>
        <w:br/>
      </w:r>
      <w:r>
        <w:rPr>
          <w:i/>
          <w:iCs/>
        </w:rPr>
        <w:t>                        ,"Year",each 2018)</w:t>
      </w:r>
      <w:r>
        <w:rPr>
          <w:i/>
          <w:iCs/>
        </w:rPr>
        <w:br/>
      </w:r>
      <w:r>
        <w:rPr>
          <w:i/>
          <w:iCs/>
        </w:rPr>
        <w:t>                 ,{"2018","MonthDate"})</w:t>
      </w:r>
      <w:r>
        <w:rPr>
          <w:i/>
          <w:iCs/>
        </w:rPr>
        <w:br/>
      </w:r>
      <w:r>
        <w:rPr>
          <w:i/>
          <w:iCs/>
        </w:rPr>
        <w:t>                           }),</w:t>
      </w:r>
      <w:r>
        <w:rPr>
          <w:i/>
          <w:iCs/>
        </w:rPr>
        <w:br/>
      </w:r>
      <w:r>
        <w:rPr>
          <w:i/>
          <w:iCs/>
        </w:rPr>
        <w:t>    SplitColumnDelimiter = Table.SplitColumn(Combined,"MonthDate",</w:t>
      </w:r>
      <w:r>
        <w:rPr>
          <w:i/>
          <w:iCs/>
        </w:rPr>
        <w:br/>
      </w:r>
      <w:r>
        <w:rPr>
          <w:i/>
          <w:iCs/>
        </w:rPr>
        <w:t>               Splitter.SplitTextByDelimiter(" "),{"MonthDate.1", "MonthDate.2"}),</w:t>
      </w:r>
      <w:r>
        <w:rPr>
          <w:i/>
          <w:iCs/>
        </w:rPr>
        <w:br/>
      </w:r>
      <w:r>
        <w:rPr>
          <w:i/>
          <w:iCs/>
        </w:rPr>
        <w:t>    ChangedType = Table.TransformColumnTypes(SplitColumnDelimiter,</w:t>
      </w:r>
      <w:r>
        <w:rPr>
          <w:i/>
          <w:iCs/>
        </w:rPr>
        <w:br/>
      </w:r>
      <w:r>
        <w:rPr>
          <w:i/>
          <w:iCs/>
        </w:rPr>
        <w:t>           {{"Description", type text}, {"MonthDate.1", type number}, {"MonthDate.2", type text}}),</w:t>
      </w:r>
      <w:r>
        <w:rPr>
          <w:i/>
          <w:iCs/>
        </w:rPr>
        <w:br/>
      </w:r>
      <w:r>
        <w:rPr>
          <w:i/>
          <w:iCs/>
        </w:rPr>
        <w:t>    RenamedColumns1 = Table.RenameColumns(ChangedType,</w:t>
      </w:r>
      <w:r>
        <w:rPr>
          <w:i/>
          <w:iCs/>
        </w:rPr>
        <w:br/>
      </w:r>
      <w:r>
        <w:rPr>
          <w:i/>
          <w:iCs/>
        </w:rPr>
        <w:t>               {{"MonthDate.1", "Day"}, {"MonthDate.2", "Month"}}),</w:t>
      </w:r>
    </w:p>
    <w:p>
      <w:pPr>
        <w:spacing w:before="240" w:after="240"/>
        <w:rPr>
          <w:sz w:val="24"/>
          <w:szCs w:val="24"/>
        </w:rPr>
      </w:pPr>
      <w:r>
        <w:rPr>
          <w:i/>
          <w:iCs/>
        </w:rPr>
        <w:t>    Joined=Table.AddJoinColumn(RenamedColumns1 ,{"Month"},</w:t>
      </w:r>
      <w:r>
        <w:rPr>
          <w:i/>
          <w:iCs/>
        </w:rPr>
        <w:br/>
      </w:r>
      <w:r>
        <w:rPr>
          <w:i/>
          <w:iCs/>
        </w:rPr>
        <w:t>                      FullMonthTable,{"MonthName"},"JoinedColumn"),</w:t>
      </w:r>
      <w:r>
        <w:rPr>
          <w:i/>
          <w:iCs/>
        </w:rPr>
        <w:br/>
      </w:r>
      <w:r>
        <w:rPr>
          <w:i/>
          <w:iCs/>
        </w:rPr>
        <w:t xml:space="preserve">    #"Expand JoinedColumn" = Table.ExpandTableColumn(Joined, "JoinedColumn", </w:t>
      </w:r>
      <w:r>
        <w:rPr>
          <w:i/>
          <w:iCs/>
        </w:rPr>
        <w:br/>
      </w:r>
      <w:r>
        <w:rPr>
          <w:i/>
          <w:iCs/>
        </w:rPr>
        <w:t>                             {"MonthNumber"}, {"JoinedColumn.MonthNumber"}),</w:t>
      </w:r>
      <w:r>
        <w:rPr>
          <w:i/>
          <w:iCs/>
        </w:rPr>
        <w:br/>
      </w:r>
      <w:r>
        <w:rPr>
          <w:i/>
          <w:iCs/>
        </w:rPr>
        <w:t>    RenamedColumns2 = Table.RenameColumns(#"Expand JoinedColumn",</w:t>
      </w:r>
      <w:r>
        <w:rPr>
          <w:i/>
          <w:iCs/>
        </w:rPr>
        <w:br/>
      </w:r>
      <w:r>
        <w:rPr>
          <w:i/>
          <w:iCs/>
        </w:rPr>
        <w:t>                           {{"JoinedColumn.MonthNumber", "MonthNumber"}}),</w:t>
      </w:r>
      <w:r>
        <w:rPr>
          <w:i/>
          <w:iCs/>
        </w:rPr>
        <w:br/>
      </w:r>
      <w:r>
        <w:rPr>
          <w:i/>
          <w:iCs/>
        </w:rPr>
        <w:t>    RemovedColumns = Table.RemoveColumns(RenamedColumns2,{"Month"}),</w:t>
      </w:r>
      <w:r>
        <w:rPr>
          <w:i/>
          <w:iCs/>
        </w:rPr>
        <w:br/>
      </w:r>
      <w:r>
        <w:rPr>
          <w:i/>
          <w:iCs/>
        </w:rPr>
        <w:t>    RenamedColumns3 = Table.RenameColumns(RemovedColumns,{{"MonthNumber", "Month"}}),</w:t>
      </w:r>
      <w:r>
        <w:rPr>
          <w:i/>
          <w:iCs/>
        </w:rPr>
        <w:br/>
      </w:r>
      <w:r>
        <w:rPr>
          <w:i/>
          <w:iCs/>
        </w:rPr>
        <w:t>    FullDateAdded=Table.AddColumn(RenamedColumns3 ,"FullDate",</w:t>
      </w:r>
      <w:r>
        <w:rPr>
          <w:i/>
          <w:iCs/>
        </w:rPr>
        <w:br/>
      </w:r>
      <w:r>
        <w:rPr>
          <w:i/>
          <w:iCs/>
        </w:rPr>
        <w:t>              each Date.FromText(Text.From([Year])&amp;"-"&amp;Text.From([Month])&amp;"-"&amp;Text.From([Day]))),</w:t>
      </w:r>
      <w:r>
        <w:rPr>
          <w:i/>
          <w:iCs/>
        </w:rPr>
        <w:br/>
      </w:r>
      <w:r>
        <w:rPr>
          <w:i/>
          <w:iCs/>
        </w:rPr>
        <w:t>    RemovedColumns1 = Table.RemoveColumns(FullDateAdded,{"Day", "Year", "Month"}),</w:t>
      </w:r>
      <w:r>
        <w:rPr>
          <w:i/>
          <w:iCs/>
        </w:rPr>
        <w:br/>
      </w:r>
      <w:r>
        <w:rPr>
          <w:i/>
          <w:iCs/>
        </w:rPr>
        <w:t>    ReorderedColumns = Table.ReorderColumns(RemovedColumns1,{"FullDate", "Description"})</w:t>
      </w:r>
      <w:r>
        <w:rPr>
          <w:i/>
          <w:iCs/>
        </w:rPr>
        <w:br/>
      </w:r>
      <w:r>
        <w:rPr>
          <w:i/>
          <w:iCs/>
        </w:rPr>
        <w:t>in</w:t>
      </w:r>
      <w:r>
        <w:rPr>
          <w:i/>
          <w:iCs/>
        </w:rPr>
        <w:br/>
      </w:r>
      <w:r>
        <w:rPr>
          <w:i/>
          <w:iCs/>
        </w:rPr>
        <w:t>    ReorderedColumns</w:t>
      </w:r>
    </w:p>
    <w:p>
      <w:pPr>
        <w:spacing w:before="240" w:after="240"/>
        <w:rPr>
          <w:sz w:val="24"/>
          <w:szCs w:val="24"/>
        </w:rPr>
      </w:pPr>
      <w:r>
        <w:t>Here is the result set after applying the script:</w:t>
      </w:r>
    </w:p>
    <w:p>
      <w:pPr>
        <w:spacing w:before="240" w:after="240"/>
        <w:rPr>
          <w:sz w:val="24"/>
          <w:szCs w:val="24"/>
        </w:rPr>
      </w:pPr>
      <w:r>
        <w:rPr>
          <w:strike w:val="0"/>
          <w:u w:val="none"/>
        </w:rPr>
        <w:drawing>
          <wp:inline>
            <wp:extent cx="2419350" cy="5619750"/>
            <wp:docPr id="100006" name=""/>
            <wp:cNvGraphicFramePr/>
            <a:graphic xmlns:a="http://schemas.openxmlformats.org/drawingml/2006/main">
              <a:graphicData uri="http://schemas.openxmlformats.org/drawingml/2006/picture">
                <pic:pic xmlns:pic="http://schemas.openxmlformats.org/drawingml/2006/picture">
                  <pic:nvPicPr>
                    <pic:cNvPr id="694233747" name=""/>
                    <pic:cNvPicPr/>
                  </pic:nvPicPr>
                  <pic:blipFill>
                    <a:blip xmlns:r="http://schemas.openxmlformats.org/officeDocument/2006/relationships" r:embed="rId9"/>
                    <a:stretch>
                      <a:fillRect/>
                    </a:stretch>
                  </pic:blipFill>
                  <pic:spPr>
                    <a:xfrm>
                      <a:off x="0" y="0"/>
                      <a:ext cx="2419350" cy="5619750"/>
                    </a:xfrm>
                    <a:prstGeom prst="rect">
                      <a:avLst/>
                    </a:prstGeom>
                  </pic:spPr>
                </pic:pic>
              </a:graphicData>
            </a:graphic>
          </wp:inline>
        </w:drawing>
      </w:r>
    </w:p>
    <w:p>
      <w:pPr>
        <w:spacing w:before="240" w:after="240"/>
        <w:rPr>
          <w:sz w:val="24"/>
          <w:szCs w:val="24"/>
        </w:rPr>
      </w:pPr>
      <w:r>
        <w:rPr>
          <w:b/>
          <w:bCs/>
        </w:rPr>
        <w:t>Combine holidays of 2014 with 2015-18</w:t>
      </w:r>
    </w:p>
    <w:p>
      <w:pPr>
        <w:spacing w:before="240" w:after="240"/>
        <w:rPr>
          <w:sz w:val="24"/>
          <w:szCs w:val="24"/>
        </w:rPr>
      </w:pPr>
      <w:r>
        <w:t>Because the structure of both holiday tables above are similar, we simply combine them all in a single holiday table with script below:</w:t>
      </w:r>
    </w:p>
    <w:p>
      <w:pPr>
        <w:spacing w:before="240" w:after="240"/>
        <w:rPr>
          <w:sz w:val="24"/>
          <w:szCs w:val="24"/>
        </w:rPr>
      </w:pPr>
      <w:r>
        <w:rPr>
          <w:i/>
          <w:iCs/>
          <w:color w:val="5200FF"/>
        </w:rPr>
        <w:t>let</w:t>
      </w:r>
      <w:r>
        <w:rPr>
          <w:i/>
          <w:iCs/>
          <w:color w:val="5200FF"/>
        </w:rPr>
        <w:br/>
      </w:r>
      <w:r>
        <w:rPr>
          <w:i/>
          <w:iCs/>
          <w:color w:val="5200FF"/>
        </w:rPr>
        <w:t>    Source = Table.Combine({Query2,#"New Zealand public holiday dates 2015-18"})</w:t>
      </w:r>
      <w:r>
        <w:rPr>
          <w:i/>
          <w:iCs/>
          <w:color w:val="5200FF"/>
        </w:rPr>
        <w:br/>
      </w:r>
      <w:r>
        <w:rPr>
          <w:i/>
          <w:iCs/>
          <w:color w:val="5200FF"/>
        </w:rPr>
        <w:t>in</w:t>
      </w:r>
      <w:r>
        <w:rPr>
          <w:i/>
          <w:iCs/>
          <w:color w:val="5200FF"/>
        </w:rPr>
        <w:br/>
      </w:r>
      <w:r>
        <w:rPr>
          <w:i/>
          <w:iCs/>
          <w:color w:val="5200FF"/>
        </w:rPr>
        <w:t>    Source</w:t>
      </w:r>
    </w:p>
    <w:p>
      <w:pPr>
        <w:spacing w:before="240" w:after="240"/>
        <w:rPr>
          <w:sz w:val="24"/>
          <w:szCs w:val="24"/>
        </w:rPr>
      </w:pPr>
      <w:r>
        <w:t>This can be done with the GUI of Power Query as well:</w:t>
      </w:r>
    </w:p>
    <w:p>
      <w:pPr>
        <w:spacing w:before="240" w:after="240"/>
        <w:rPr>
          <w:sz w:val="24"/>
          <w:szCs w:val="24"/>
        </w:rPr>
      </w:pPr>
      <w:r>
        <w:rPr>
          <w:strike w:val="0"/>
          <w:u w:val="none"/>
        </w:rPr>
        <w:drawing>
          <wp:inline>
            <wp:extent cx="7191375" cy="4133850"/>
            <wp:docPr id="100007" name=""/>
            <wp:cNvGraphicFramePr/>
            <a:graphic xmlns:a="http://schemas.openxmlformats.org/drawingml/2006/main">
              <a:graphicData uri="http://schemas.openxmlformats.org/drawingml/2006/picture">
                <pic:pic xmlns:pic="http://schemas.openxmlformats.org/drawingml/2006/picture">
                  <pic:nvPicPr>
                    <pic:cNvPr id="19812554" name=""/>
                    <pic:cNvPicPr/>
                  </pic:nvPicPr>
                  <pic:blipFill>
                    <a:blip xmlns:r="http://schemas.openxmlformats.org/officeDocument/2006/relationships" r:embed="rId10"/>
                    <a:stretch>
                      <a:fillRect/>
                    </a:stretch>
                  </pic:blipFill>
                  <pic:spPr>
                    <a:xfrm>
                      <a:off x="0" y="0"/>
                      <a:ext cx="7191375" cy="4133850"/>
                    </a:xfrm>
                    <a:prstGeom prst="rect">
                      <a:avLst/>
                    </a:prstGeom>
                  </pic:spPr>
                </pic:pic>
              </a:graphicData>
            </a:graphic>
          </wp:inline>
        </w:drawing>
      </w:r>
    </w:p>
    <w:p>
      <w:pPr>
        <w:spacing w:before="240" w:after="240"/>
        <w:rPr>
          <w:sz w:val="24"/>
          <w:szCs w:val="24"/>
        </w:rPr>
      </w:pPr>
      <w:r>
        <w:rPr>
          <w:b/>
          <w:bCs/>
        </w:rPr>
        <w:t>Merge Holidays Table with Date Dimension</w:t>
      </w:r>
    </w:p>
    <w:p>
      <w:pPr>
        <w:spacing w:before="240" w:after="240"/>
        <w:rPr>
          <w:sz w:val="24"/>
          <w:szCs w:val="24"/>
        </w:rPr>
      </w:pPr>
      <w:r>
        <w:t>Finally we merge(or join) date dimension with holidays table with below script:</w:t>
      </w:r>
    </w:p>
    <w:p>
      <w:pPr>
        <w:spacing w:before="240" w:after="240"/>
        <w:rPr>
          <w:sz w:val="24"/>
          <w:szCs w:val="24"/>
        </w:rPr>
      </w:pPr>
      <w:r>
        <w:rPr>
          <w:i/>
          <w:iCs/>
          <w:color w:val="5200FF"/>
        </w:rPr>
        <w:t>let</w:t>
      </w:r>
      <w:r>
        <w:rPr>
          <w:i/>
          <w:iCs/>
          <w:color w:val="5200FF"/>
        </w:rPr>
        <w:br/>
      </w:r>
      <w:r>
        <w:rPr>
          <w:i/>
          <w:iCs/>
          <w:color w:val="5200FF"/>
        </w:rPr>
        <w:t>    Source = Table.NestedJoin(Query1,{"FullDateAlternateKey"},Append1,{"FullDate"},"NewColumn"),</w:t>
      </w:r>
      <w:r>
        <w:rPr>
          <w:i/>
          <w:iCs/>
          <w:color w:val="5200FF"/>
        </w:rPr>
        <w:br/>
      </w:r>
      <w:r>
        <w:rPr>
          <w:i/>
          <w:iCs/>
          <w:color w:val="5200FF"/>
        </w:rPr>
        <w:t xml:space="preserve">    #"Expand NewColumn" = Table.ExpandTableColumn(Source, "NewColumn", </w:t>
      </w:r>
      <w:r>
        <w:rPr>
          <w:i/>
          <w:iCs/>
          <w:color w:val="5200FF"/>
        </w:rPr>
        <w:br/>
      </w:r>
      <w:r>
        <w:rPr>
          <w:i/>
          <w:iCs/>
          <w:color w:val="5200FF"/>
        </w:rPr>
        <w:t>                     {"Description"}, {"NewColumn.Description"}),</w:t>
      </w:r>
      <w:r>
        <w:rPr>
          <w:i/>
          <w:iCs/>
          <w:color w:val="5200FF"/>
        </w:rPr>
        <w:br/>
      </w:r>
      <w:r>
        <w:rPr>
          <w:i/>
          <w:iCs/>
          <w:color w:val="5200FF"/>
        </w:rPr>
        <w:t xml:space="preserve">    RenamedColumns = Table.RenameColumns(#"Expand NewColumn",{{"NewColumn.Description", </w:t>
      </w:r>
      <w:r>
        <w:rPr>
          <w:i/>
          <w:iCs/>
          <w:color w:val="5200FF"/>
        </w:rPr>
        <w:br/>
      </w:r>
      <w:r>
        <w:rPr>
          <w:i/>
          <w:iCs/>
          <w:color w:val="5200FF"/>
        </w:rPr>
        <w:t>                     "HolidayDescription"}}),</w:t>
      </w:r>
      <w:r>
        <w:rPr>
          <w:i/>
          <w:iCs/>
          <w:color w:val="5200FF"/>
        </w:rPr>
        <w:br/>
      </w:r>
      <w:r>
        <w:rPr>
          <w:i/>
          <w:iCs/>
          <w:color w:val="5200FF"/>
        </w:rPr>
        <w:t>    HolidayFlagAdded=Table.AddColumn(RenamedColumns,"IsPublicHoliday",</w:t>
      </w:r>
      <w:r>
        <w:rPr>
          <w:i/>
          <w:iCs/>
          <w:color w:val="5200FF"/>
        </w:rPr>
        <w:br/>
      </w:r>
      <w:r>
        <w:rPr>
          <w:i/>
          <w:iCs/>
          <w:color w:val="5200FF"/>
        </w:rPr>
        <w:t>             each if [HolidayDescription] is null then 0 else 1),</w:t>
      </w:r>
      <w:r>
        <w:rPr>
          <w:i/>
          <w:iCs/>
          <w:color w:val="5200FF"/>
        </w:rPr>
        <w:br/>
      </w:r>
      <w:r>
        <w:rPr>
          <w:i/>
          <w:iCs/>
          <w:color w:val="5200FF"/>
        </w:rPr>
        <w:t>    SortedRows = Table.Sort(HolidayFlagAdded,{{"FullDateAlternateKey", Order.Ascending}})</w:t>
      </w:r>
      <w:r>
        <w:rPr>
          <w:i/>
          <w:iCs/>
          <w:color w:val="5200FF"/>
        </w:rPr>
        <w:br/>
      </w:r>
      <w:r>
        <w:rPr>
          <w:i/>
          <w:iCs/>
          <w:color w:val="5200FF"/>
        </w:rPr>
        <w:t>in</w:t>
      </w:r>
      <w:r>
        <w:rPr>
          <w:i/>
          <w:iCs/>
          <w:color w:val="5200FF"/>
        </w:rPr>
        <w:br/>
      </w:r>
      <w:r>
        <w:rPr>
          <w:i/>
          <w:iCs/>
          <w:color w:val="5200FF"/>
        </w:rPr>
        <w:t>    SortedRows</w:t>
      </w:r>
    </w:p>
    <w:p>
      <w:pPr>
        <w:spacing w:before="240" w:after="240"/>
        <w:rPr>
          <w:sz w:val="24"/>
          <w:szCs w:val="24"/>
        </w:rPr>
      </w:pPr>
      <w:r>
        <w:t>Here is the output:</w:t>
      </w:r>
    </w:p>
    <w:p>
      <w:pPr>
        <w:spacing w:before="240" w:after="240"/>
        <w:rPr>
          <w:sz w:val="24"/>
          <w:szCs w:val="24"/>
        </w:rPr>
      </w:pPr>
      <w:r>
        <w:rPr>
          <w:strike w:val="0"/>
          <w:u w:val="none"/>
        </w:rPr>
        <w:drawing>
          <wp:inline>
            <wp:extent cx="9363075" cy="2476500"/>
            <wp:docPr id="100008" name=""/>
            <wp:cNvGraphicFramePr/>
            <a:graphic xmlns:a="http://schemas.openxmlformats.org/drawingml/2006/main">
              <a:graphicData uri="http://schemas.openxmlformats.org/drawingml/2006/picture">
                <pic:pic xmlns:pic="http://schemas.openxmlformats.org/drawingml/2006/picture">
                  <pic:nvPicPr>
                    <pic:cNvPr id="1400070395" name=""/>
                    <pic:cNvPicPr/>
                  </pic:nvPicPr>
                  <pic:blipFill>
                    <a:blip xmlns:r="http://schemas.openxmlformats.org/officeDocument/2006/relationships" r:embed="rId11"/>
                    <a:stretch>
                      <a:fillRect/>
                    </a:stretch>
                  </pic:blipFill>
                  <pic:spPr>
                    <a:xfrm>
                      <a:off x="0" y="0"/>
                      <a:ext cx="9363075" cy="2476500"/>
                    </a:xfrm>
                    <a:prstGeom prst="rect">
                      <a:avLst/>
                    </a:prstGeom>
                  </pic:spPr>
                </pic:pic>
              </a:graphicData>
            </a:graphic>
          </wp:inline>
        </w:drawing>
      </w:r>
    </w:p>
    <w:p>
      <w:pPr>
        <w:spacing w:before="240" w:after="240"/>
        <w:rPr>
          <w:sz w:val="24"/>
          <w:szCs w:val="24"/>
        </w:rPr>
      </w:pPr>
      <w:r>
        <w:t>Merge also can be applied through the GUI options:</w:t>
      </w:r>
    </w:p>
    <w:p>
      <w:pPr>
        <w:spacing w:before="240" w:after="240"/>
        <w:rPr>
          <w:sz w:val="24"/>
          <w:szCs w:val="24"/>
        </w:rPr>
      </w:pPr>
      <w:r>
        <w:rPr>
          <w:strike w:val="0"/>
          <w:u w:val="none"/>
        </w:rPr>
        <w:drawing>
          <wp:inline>
            <wp:extent cx="6638925" cy="6715125"/>
            <wp:docPr id="100009" name=""/>
            <wp:cNvGraphicFramePr/>
            <a:graphic xmlns:a="http://schemas.openxmlformats.org/drawingml/2006/main">
              <a:graphicData uri="http://schemas.openxmlformats.org/drawingml/2006/picture">
                <pic:pic xmlns:pic="http://schemas.openxmlformats.org/drawingml/2006/picture">
                  <pic:nvPicPr>
                    <pic:cNvPr id="1135862584" name=""/>
                    <pic:cNvPicPr/>
                  </pic:nvPicPr>
                  <pic:blipFill>
                    <a:blip xmlns:r="http://schemas.openxmlformats.org/officeDocument/2006/relationships" r:embed="rId12"/>
                    <a:stretch>
                      <a:fillRect/>
                    </a:stretch>
                  </pic:blipFill>
                  <pic:spPr>
                    <a:xfrm>
                      <a:off x="0" y="0"/>
                      <a:ext cx="6638925" cy="6715125"/>
                    </a:xfrm>
                    <a:prstGeom prst="rect">
                      <a:avLst/>
                    </a:prstGeom>
                  </pic:spPr>
                </pic:pic>
              </a:graphicData>
            </a:graphic>
          </wp:inline>
        </w:drawing>
      </w:r>
    </w:p>
    <w:p>
      <w:pPr>
        <w:spacing w:before="240" w:after="240"/>
        <w:rPr>
          <w:sz w:val="24"/>
          <w:szCs w:val="24"/>
        </w:rPr>
      </w:pPr>
      <w:r>
        <w:t>You can download the excel spreadsheet with all queries from here:</w:t>
      </w:r>
    </w:p>
    <w:p>
      <w:pPr>
        <w:spacing w:before="240" w:after="240"/>
        <w:rPr>
          <w:sz w:val="24"/>
          <w:szCs w:val="24"/>
        </w:rPr>
      </w:pPr>
      <w:r>
        <w:fldChar w:fldCharType="begin"/>
      </w:r>
      <w:r>
        <w:instrText xml:space="preserve"> HYPERLINK "http://rad.pasfu.com/ssis/mdatedimholidays/DateDimensionWithPublicHolidays.zip" \t "_blank" </w:instrText>
      </w:r>
      <w:r>
        <w:fldChar w:fldCharType="separate"/>
      </w:r>
      <w:r>
        <w:rPr>
          <w:color w:val="0000EE"/>
          <w:u w:val="single" w:color="0000EE"/>
        </w:rPr>
        <w:t>http://rad.pasfu.com/ssis/mdatedimholidays/DateDimensionWithPublicHolidays.zip</w:t>
      </w:r>
      <w:r>
        <w:rPr>
          <w:color w:val="0000EE"/>
          <w:u w:val="single" w:color="0000EE"/>
        </w:rPr>
        <w:fldChar w:fldCharType="end"/>
      </w:r>
    </w:p>
    <w:p>
      <w:pPr>
        <w:rPr>
          <w:sz w:val="24"/>
          <w:szCs w:val="24"/>
        </w:rPr>
      </w:pPr>
      <w:r>
        <w:pict>
          <v:rect id="_x0000_i1025"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Script to Generate Date Dimension with Power Query M - With Financial Columns </w:t>
      </w:r>
    </w:p>
    <w:p>
      <w:pPr>
        <w:spacing w:before="240" w:after="240"/>
        <w:rPr>
          <w:sz w:val="24"/>
          <w:szCs w:val="24"/>
        </w:rPr>
      </w:pPr>
      <w:r>
        <w:t>Published Date : February 14, 2014</w:t>
      </w:r>
    </w:p>
    <w:p>
      <w:pPr>
        <w:spacing w:before="240" w:after="240"/>
        <w:rPr>
          <w:sz w:val="24"/>
          <w:szCs w:val="24"/>
        </w:rPr>
      </w:pPr>
      <w:r>
        <w:rPr>
          <w:strike w:val="0"/>
          <w:u w:val="none"/>
        </w:rPr>
        <w:drawing>
          <wp:inline>
            <wp:extent cx="304800" cy="304800"/>
            <wp:docPr id="100011" name=""/>
            <wp:cNvGraphicFramePr/>
            <a:graphic xmlns:a="http://schemas.openxmlformats.org/drawingml/2006/main">
              <a:graphicData uri="http://schemas.openxmlformats.org/drawingml/2006/picture">
                <pic:pic xmlns:pic="http://schemas.openxmlformats.org/drawingml/2006/picture">
                  <pic:nvPicPr>
                    <pic:cNvPr id="1265566189" name=""/>
                    <pic:cNvPicPr/>
                  </pic:nvPicPr>
                  <pic:blipFill>
                    <a:blip xmlns:r="http://schemas.openxmlformats.org/officeDocument/2006/relationships" r:embed="rId4"/>
                    <a:stretch>
                      <a:fillRect/>
                    </a:stretch>
                  </pic:blipFill>
                  <pic:spPr>
                    <a:xfrm>
                      <a:off x="0" y="0"/>
                      <a:ext cx="304800" cy="304800"/>
                    </a:xfrm>
                    <a:prstGeom prst="rect">
                      <a:avLst/>
                    </a:prstGeom>
                  </pic:spPr>
                </pic:pic>
              </a:graphicData>
            </a:graphic>
          </wp:inline>
        </w:drawing>
      </w:r>
    </w:p>
    <w:p>
      <w:pPr>
        <w:spacing w:before="240" w:after="240"/>
        <w:rPr>
          <w:sz w:val="24"/>
          <w:szCs w:val="24"/>
        </w:rPr>
      </w:pPr>
      <w:r>
        <w:t> </w:t>
      </w:r>
    </w:p>
    <w:p>
      <w:pPr>
        <w:spacing w:before="240" w:after="240"/>
        <w:rPr>
          <w:sz w:val="24"/>
          <w:szCs w:val="24"/>
        </w:rPr>
      </w:pPr>
      <w:r>
        <w:t xml:space="preserve">There are many date dimensions scripts on the internet, and even there are some scripts for the Power Query (Thanks to </w:t>
      </w:r>
      <w:r>
        <w:fldChar w:fldCharType="begin"/>
      </w:r>
      <w:r>
        <w:instrText xml:space="preserve"> HYPERLINK "http://cwebbbi.wordpress.com/2013/11/19/generating-a-date-dimension-table-in-power-query/" \t "_blank" </w:instrText>
      </w:r>
      <w:r>
        <w:fldChar w:fldCharType="separate"/>
      </w:r>
      <w:r>
        <w:rPr>
          <w:color w:val="0000EE"/>
          <w:u w:val="single" w:color="0000EE"/>
        </w:rPr>
        <w:t>Chris Webb for his very early version of the date dimension</w:t>
      </w:r>
      <w:r>
        <w:rPr>
          <w:color w:val="0000EE"/>
          <w:u w:val="single" w:color="0000EE"/>
        </w:rPr>
        <w:fldChar w:fldCharType="end"/>
      </w:r>
      <w:r>
        <w:t xml:space="preserve">, and also to </w:t>
      </w:r>
      <w:r>
        <w:fldChar w:fldCharType="begin"/>
      </w:r>
      <w:r>
        <w:instrText xml:space="preserve"> HYPERLINK "http://www.mattmasson.com/2014/02/creating-a-date-dimension-with-a-power-query-script/" \t "_blank" </w:instrText>
      </w:r>
      <w:r>
        <w:fldChar w:fldCharType="separate"/>
      </w:r>
      <w:r>
        <w:rPr>
          <w:color w:val="0000EE"/>
          <w:u w:val="single" w:color="0000EE"/>
        </w:rPr>
        <w:t>Matt Masson for his version of Date Dimension</w:t>
      </w:r>
      <w:r>
        <w:rPr>
          <w:color w:val="0000EE"/>
          <w:u w:val="single" w:color="0000EE"/>
        </w:rPr>
        <w:fldChar w:fldCharType="end"/>
      </w:r>
      <w:r>
        <w:t>). I’ve built a date dimension from scratch (not a copy or extended version), because one of my reasons to build this dimension was Practice! So I did that to practice Power Query more in action. There are some other reasons that why I built this dimension.</w:t>
      </w:r>
    </w:p>
    <w:p>
      <w:pPr>
        <w:spacing w:before="240" w:after="240"/>
        <w:rPr>
          <w:sz w:val="24"/>
          <w:szCs w:val="24"/>
        </w:rPr>
      </w:pPr>
      <w:r>
        <w:t>Why I built the Date dimension;</w:t>
      </w:r>
    </w:p>
    <w:p>
      <w:pPr>
        <w:numPr>
          <w:ilvl w:val="0"/>
          <w:numId w:val="1"/>
        </w:numPr>
        <w:spacing w:before="240"/>
        <w:ind w:left="720" w:hanging="210"/>
        <w:jc w:val="left"/>
        <w:rPr>
          <w:sz w:val="24"/>
          <w:szCs w:val="24"/>
        </w:rPr>
      </w:pPr>
      <w:r>
        <w:t>To use it: Date Dimension is one of the most common dimensions in Data Model. It is too rare to you see a data model without date dimension.</w:t>
      </w:r>
    </w:p>
    <w:p>
      <w:pPr>
        <w:numPr>
          <w:ilvl w:val="0"/>
          <w:numId w:val="1"/>
        </w:numPr>
        <w:ind w:left="720" w:hanging="210"/>
        <w:jc w:val="left"/>
        <w:rPr>
          <w:sz w:val="24"/>
          <w:szCs w:val="24"/>
        </w:rPr>
      </w:pPr>
      <w:r>
        <w:t>I wanted to build a Power Query copy of my date dimension (</w:t>
      </w:r>
      <w:r>
        <w:fldChar w:fldCharType="begin"/>
      </w:r>
      <w:r>
        <w:instrText xml:space="preserve"> HYPERLINK "/index.php?/archives/156-Script-to-Generate-and-Populate-Date-Dimension-Version-2-Adding-Multiple-Financial-Years.html" \t "_blank" </w:instrText>
      </w:r>
      <w:r>
        <w:fldChar w:fldCharType="separate"/>
      </w:r>
      <w:r>
        <w:rPr>
          <w:color w:val="0000EE"/>
          <w:u w:val="single" w:color="0000EE"/>
        </w:rPr>
        <w:t>previously I’ve done a date dimension with T-SQL</w:t>
      </w:r>
      <w:r>
        <w:rPr>
          <w:color w:val="0000EE"/>
          <w:u w:val="single" w:color="0000EE"/>
        </w:rPr>
        <w:fldChar w:fldCharType="end"/>
      </w:r>
      <w:r>
        <w:t>)</w:t>
      </w:r>
    </w:p>
    <w:p>
      <w:pPr>
        <w:numPr>
          <w:ilvl w:val="0"/>
          <w:numId w:val="1"/>
        </w:numPr>
        <w:ind w:left="720" w:hanging="210"/>
        <w:jc w:val="left"/>
        <w:rPr>
          <w:sz w:val="24"/>
          <w:szCs w:val="24"/>
        </w:rPr>
      </w:pPr>
      <w:r>
        <w:t>I used this as a practice to learn Power Query more in action.</w:t>
      </w:r>
    </w:p>
    <w:p>
      <w:pPr>
        <w:numPr>
          <w:ilvl w:val="0"/>
          <w:numId w:val="1"/>
        </w:numPr>
        <w:ind w:left="720" w:hanging="210"/>
        <w:jc w:val="left"/>
        <w:rPr>
          <w:sz w:val="24"/>
          <w:szCs w:val="24"/>
        </w:rPr>
      </w:pPr>
      <w:r>
        <w:t>I need a demo for my upcoming speaking and presentations on Power Query.</w:t>
      </w:r>
    </w:p>
    <w:p>
      <w:pPr>
        <w:numPr>
          <w:ilvl w:val="0"/>
          <w:numId w:val="1"/>
        </w:numPr>
        <w:spacing w:after="240"/>
        <w:ind w:left="720" w:hanging="210"/>
        <w:jc w:val="left"/>
        <w:rPr>
          <w:sz w:val="24"/>
          <w:szCs w:val="24"/>
        </w:rPr>
      </w:pPr>
      <w:r>
        <w:t>I like to share something useful in community.</w:t>
      </w:r>
    </w:p>
    <w:p>
      <w:pPr>
        <w:spacing w:before="240" w:after="240"/>
        <w:rPr>
          <w:sz w:val="24"/>
          <w:szCs w:val="24"/>
        </w:rPr>
      </w:pPr>
      <w:r>
        <w:t> </w:t>
      </w:r>
    </w:p>
    <w:p>
      <w:pPr>
        <w:spacing w:before="240" w:after="240"/>
        <w:rPr>
          <w:sz w:val="24"/>
          <w:szCs w:val="24"/>
        </w:rPr>
      </w:pPr>
      <w:r>
        <w:t>The Date dimension that I’ve built contains:</w:t>
      </w:r>
      <w:r>
        <w:br/>
      </w:r>
      <w:r>
        <w:t>-Financial calendar (configured in the config table)</w:t>
      </w:r>
      <w:r>
        <w:br/>
      </w:r>
      <w:r>
        <w:t>-Weekend and Weekdays</w:t>
      </w:r>
    </w:p>
    <w:p>
      <w:pPr>
        <w:spacing w:before="240" w:after="240"/>
        <w:rPr>
          <w:sz w:val="24"/>
          <w:szCs w:val="24"/>
        </w:rPr>
      </w:pPr>
      <w:r>
        <w:t>*Note: This version of date dimension doesn’t contains public holidays, I’ll work on the newer version with public holidays and write another blog post about it.</w:t>
      </w:r>
    </w:p>
    <w:p>
      <w:pPr>
        <w:spacing w:before="240" w:after="240"/>
        <w:rPr>
          <w:sz w:val="24"/>
          <w:szCs w:val="24"/>
        </w:rPr>
      </w:pPr>
      <w:r>
        <w:rPr>
          <w:b/>
          <w:bCs/>
        </w:rPr>
        <w:t>Here is the script to build the Date Dimension</w:t>
      </w:r>
      <w:r>
        <w:t>:</w:t>
      </w:r>
    </w:p>
    <w:p>
      <w:pPr>
        <w:spacing w:before="240" w:after="240"/>
        <w:rPr>
          <w:sz w:val="24"/>
          <w:szCs w:val="24"/>
        </w:rPr>
      </w:pPr>
      <w:r>
        <w:rPr>
          <w:i/>
          <w:iCs/>
          <w:color w:val="5200FF"/>
        </w:rPr>
        <w:t>let</w:t>
      </w:r>
      <w:r>
        <w:rPr>
          <w:i/>
          <w:iCs/>
          <w:color w:val="5200FF"/>
        </w:rPr>
        <w:br/>
      </w:r>
      <w:r>
        <w:rPr>
          <w:i/>
          <w:iCs/>
          <w:color w:val="5200FF"/>
        </w:rPr>
        <w:t>// Read Config Table</w:t>
      </w:r>
      <w:r>
        <w:rPr>
          <w:i/>
          <w:iCs/>
          <w:color w:val="5200FF"/>
        </w:rPr>
        <w:br/>
      </w:r>
      <w:r>
        <w:rPr>
          <w:i/>
          <w:iCs/>
          <w:color w:val="5200FF"/>
        </w:rPr>
        <w:t>ConfigTable=Excel.CurrentWorkbook(){[Name=”Table1″]}[Content],</w:t>
      </w:r>
      <w:r>
        <w:rPr>
          <w:i/>
          <w:iCs/>
          <w:color w:val="5200FF"/>
        </w:rPr>
        <w:br/>
      </w:r>
      <w:r>
        <w:rPr>
          <w:i/>
          <w:iCs/>
          <w:color w:val="5200FF"/>
        </w:rPr>
        <w:t>YearsToAppend=Table.First(ConfigTable)[YearsToGenerate],</w:t>
      </w:r>
      <w:r>
        <w:rPr>
          <w:i/>
          <w:iCs/>
          <w:color w:val="5200FF"/>
        </w:rPr>
        <w:br/>
      </w:r>
      <w:r>
        <w:rPr>
          <w:i/>
          <w:iCs/>
          <w:color w:val="5200FF"/>
        </w:rPr>
        <w:t>FinancialYearStartingMonth=Table.First(ConfigTable)[FinancialYearStartingMonth],</w:t>
      </w:r>
      <w:r>
        <w:rPr>
          <w:i/>
          <w:iCs/>
          <w:color w:val="5200FF"/>
        </w:rPr>
        <w:br/>
      </w:r>
      <w:r>
        <w:rPr>
          <w:i/>
          <w:iCs/>
          <w:color w:val="5200FF"/>
        </w:rPr>
        <w:t>// Generate base table</w:t>
      </w:r>
      <w:r>
        <w:rPr>
          <w:i/>
          <w:iCs/>
          <w:color w:val="5200FF"/>
        </w:rPr>
        <w:br/>
      </w:r>
      <w:r>
        <w:rPr>
          <w:i/>
          <w:iCs/>
          <w:color w:val="5200FF"/>
        </w:rPr>
        <w:t>Source = List.Dates(Date.From(Table.First(ConfigTable)[StartDate]),YearsToAppend*365,#duration(1, 0, 0, 0)),</w:t>
      </w:r>
      <w:r>
        <w:rPr>
          <w:i/>
          <w:iCs/>
          <w:color w:val="5200FF"/>
        </w:rPr>
        <w:br/>
      </w:r>
      <w:r>
        <w:rPr>
          <w:i/>
          <w:iCs/>
          <w:color w:val="5200FF"/>
        </w:rPr>
        <w:t>Transformed=List.Transform(Source, each Date.ToRecord(_)),</w:t>
      </w:r>
      <w:r>
        <w:rPr>
          <w:i/>
          <w:iCs/>
          <w:color w:val="5200FF"/>
        </w:rPr>
        <w:br/>
      </w:r>
      <w:r>
        <w:rPr>
          <w:i/>
          <w:iCs/>
          <w:color w:val="5200FF"/>
        </w:rPr>
        <w:t>Tabled=Table.FromList(Transformed,Record.FieldValues,{“Year”,”Month”,”Day”}),</w:t>
      </w:r>
      <w:r>
        <w:rPr>
          <w:i/>
          <w:iCs/>
          <w:color w:val="5200FF"/>
        </w:rPr>
        <w:br/>
      </w:r>
      <w:r>
        <w:rPr>
          <w:i/>
          <w:iCs/>
          <w:color w:val="5200FF"/>
        </w:rPr>
        <w:t>//Add Full Date Column</w:t>
      </w:r>
      <w:r>
        <w:rPr>
          <w:i/>
          <w:iCs/>
          <w:color w:val="5200FF"/>
        </w:rPr>
        <w:br/>
      </w:r>
      <w:r>
        <w:rPr>
          <w:i/>
          <w:iCs/>
          <w:color w:val="5200FF"/>
        </w:rPr>
        <w:t>FullDateAddedTable=Table.AddColumn(Tabled,”FullDateAlternateKey”,each Date.FromText(Text.From([Year])&amp;”-“&amp;Text.From([Month])&amp;”-“&amp;Text.From([Day]))),</w:t>
      </w:r>
      <w:r>
        <w:rPr>
          <w:i/>
          <w:iCs/>
          <w:color w:val="5200FF"/>
        </w:rPr>
        <w:br/>
      </w:r>
      <w:r>
        <w:rPr>
          <w:i/>
          <w:iCs/>
          <w:color w:val="5200FF"/>
        </w:rPr>
        <w:t>DateKeyAdded=Table.AddColumn(FullDateAddedTable,”DateKey”,each ([Year]*10000)+([Month]*100)+[Day]),</w:t>
      </w:r>
      <w:r>
        <w:rPr>
          <w:i/>
          <w:iCs/>
          <w:color w:val="5200FF"/>
        </w:rPr>
        <w:br/>
      </w:r>
      <w:r>
        <w:rPr>
          <w:i/>
          <w:iCs/>
          <w:color w:val="5200FF"/>
        </w:rPr>
        <w:t>FullDateNameAdded=Table.AddColumn(DateKeyAdded,”DateFullName”,each DateTime.ToText(DateTime.From([FullDateAlternateKey]),”dd MMMM yyyy”)),</w:t>
      </w:r>
      <w:r>
        <w:rPr>
          <w:i/>
          <w:iCs/>
          <w:color w:val="5200FF"/>
        </w:rPr>
        <w:br/>
      </w:r>
      <w:r>
        <w:rPr>
          <w:i/>
          <w:iCs/>
          <w:color w:val="5200FF"/>
        </w:rPr>
        <w:t>// Fiscal Year</w:t>
      </w:r>
      <w:r>
        <w:rPr>
          <w:i/>
          <w:iCs/>
          <w:color w:val="5200FF"/>
        </w:rPr>
        <w:br/>
      </w:r>
      <w:r>
        <w:rPr>
          <w:i/>
          <w:iCs/>
          <w:color w:val="5200FF"/>
        </w:rPr>
        <w:t>FiscalYearAdded=Table.AddColumn(FullDateNameAdded,</w:t>
      </w:r>
      <w:r>
        <w:rPr>
          <w:i/>
          <w:iCs/>
          <w:color w:val="5200FF"/>
        </w:rPr>
        <w:br/>
      </w:r>
      <w:r>
        <w:rPr>
          <w:i/>
          <w:iCs/>
          <w:color w:val="5200FF"/>
        </w:rPr>
        <w:t>“Fiscal Year”,</w:t>
      </w:r>
      <w:r>
        <w:rPr>
          <w:i/>
          <w:iCs/>
          <w:color w:val="5200FF"/>
        </w:rPr>
        <w:br/>
      </w:r>
      <w:r>
        <w:rPr>
          <w:i/>
          <w:iCs/>
          <w:color w:val="5200FF"/>
        </w:rPr>
        <w:t>each</w:t>
      </w:r>
      <w:r>
        <w:rPr>
          <w:i/>
          <w:iCs/>
          <w:color w:val="5200FF"/>
        </w:rPr>
        <w:br/>
      </w:r>
      <w:r>
        <w:rPr>
          <w:i/>
          <w:iCs/>
          <w:color w:val="5200FF"/>
        </w:rPr>
        <w:t>if Date.Month([FullDateAlternateKey])&gt;=FinancialYearStartingMonth then</w:t>
      </w:r>
      <w:r>
        <w:rPr>
          <w:i/>
          <w:iCs/>
          <w:color w:val="5200FF"/>
        </w:rPr>
        <w:br/>
      </w:r>
      <w:r>
        <w:rPr>
          <w:i/>
          <w:iCs/>
          <w:color w:val="5200FF"/>
        </w:rPr>
        <w:t>Date.Year([FullDateAlternateKey])+1</w:t>
      </w:r>
      <w:r>
        <w:rPr>
          <w:i/>
          <w:iCs/>
          <w:color w:val="5200FF"/>
        </w:rPr>
        <w:br/>
      </w:r>
      <w:r>
        <w:rPr>
          <w:i/>
          <w:iCs/>
          <w:color w:val="5200FF"/>
        </w:rPr>
        <w:t>else</w:t>
      </w:r>
      <w:r>
        <w:rPr>
          <w:i/>
          <w:iCs/>
          <w:color w:val="5200FF"/>
        </w:rPr>
        <w:br/>
      </w:r>
      <w:r>
        <w:rPr>
          <w:i/>
          <w:iCs/>
          <w:color w:val="5200FF"/>
        </w:rPr>
        <w:t>Date.Year([FullDateAlternateKey])</w:t>
      </w:r>
      <w:r>
        <w:rPr>
          <w:i/>
          <w:iCs/>
          <w:color w:val="5200FF"/>
        </w:rPr>
        <w:br/>
      </w:r>
      <w:r>
        <w:rPr>
          <w:i/>
          <w:iCs/>
          <w:color w:val="5200FF"/>
        </w:rPr>
        <w:t>),</w:t>
      </w:r>
      <w:r>
        <w:rPr>
          <w:i/>
          <w:iCs/>
          <w:color w:val="5200FF"/>
        </w:rPr>
        <w:br/>
      </w:r>
      <w:r>
        <w:rPr>
          <w:i/>
          <w:iCs/>
          <w:color w:val="5200FF"/>
        </w:rPr>
        <w:t>// Fiscal Month</w:t>
      </w:r>
      <w:r>
        <w:rPr>
          <w:i/>
          <w:iCs/>
          <w:color w:val="5200FF"/>
        </w:rPr>
        <w:br/>
      </w:r>
      <w:r>
        <w:rPr>
          <w:i/>
          <w:iCs/>
          <w:color w:val="5200FF"/>
        </w:rPr>
        <w:t>FiscalQuarterAdded=Table.AddColumn(FiscalYearAdded,</w:t>
      </w:r>
      <w:r>
        <w:rPr>
          <w:i/>
          <w:iCs/>
          <w:color w:val="5200FF"/>
        </w:rPr>
        <w:br/>
      </w:r>
      <w:r>
        <w:rPr>
          <w:i/>
          <w:iCs/>
          <w:color w:val="5200FF"/>
        </w:rPr>
        <w:t>“Fiscal Quarter”,</w:t>
      </w:r>
      <w:r>
        <w:rPr>
          <w:i/>
          <w:iCs/>
          <w:color w:val="5200FF"/>
        </w:rPr>
        <w:br/>
      </w:r>
      <w:r>
        <w:rPr>
          <w:i/>
          <w:iCs/>
          <w:color w:val="5200FF"/>
        </w:rPr>
        <w:t>each</w:t>
      </w:r>
      <w:r>
        <w:rPr>
          <w:i/>
          <w:iCs/>
          <w:color w:val="5200FF"/>
        </w:rPr>
        <w:br/>
      </w:r>
      <w:r>
        <w:rPr>
          <w:i/>
          <w:iCs/>
          <w:color w:val="5200FF"/>
        </w:rPr>
        <w:t>if Date.Month([FullDateAlternateKey])&gt;=FinancialYearStartingMonth then</w:t>
      </w:r>
      <w:r>
        <w:rPr>
          <w:i/>
          <w:iCs/>
          <w:color w:val="5200FF"/>
        </w:rPr>
        <w:br/>
      </w:r>
      <w:r>
        <w:rPr>
          <w:i/>
          <w:iCs/>
          <w:color w:val="5200FF"/>
        </w:rPr>
        <w:t>Number.IntegerDivide((Date.Month([FullDateAlternateKey])-FinancialYearStartingMonth),3)+1</w:t>
      </w:r>
      <w:r>
        <w:rPr>
          <w:i/>
          <w:iCs/>
          <w:color w:val="5200FF"/>
        </w:rPr>
        <w:br/>
      </w:r>
      <w:r>
        <w:rPr>
          <w:i/>
          <w:iCs/>
          <w:color w:val="5200FF"/>
        </w:rPr>
        <w:t>else</w:t>
      </w:r>
      <w:r>
        <w:rPr>
          <w:i/>
          <w:iCs/>
          <w:color w:val="5200FF"/>
        </w:rPr>
        <w:br/>
      </w:r>
      <w:r>
        <w:rPr>
          <w:i/>
          <w:iCs/>
          <w:color w:val="5200FF"/>
        </w:rPr>
        <w:t>Number.IntegerDivide((12+Date.Month([FullDateAlternateKey])-FinancialYearStartingMonth),3)+1</w:t>
      </w:r>
      <w:r>
        <w:rPr>
          <w:i/>
          <w:iCs/>
          <w:color w:val="5200FF"/>
        </w:rPr>
        <w:br/>
      </w:r>
      <w:r>
        <w:rPr>
          <w:i/>
          <w:iCs/>
          <w:color w:val="5200FF"/>
        </w:rPr>
        <w:t>),</w:t>
      </w:r>
      <w:r>
        <w:rPr>
          <w:i/>
          <w:iCs/>
          <w:color w:val="5200FF"/>
        </w:rPr>
        <w:br/>
      </w:r>
      <w:r>
        <w:rPr>
          <w:i/>
          <w:iCs/>
          <w:color w:val="5200FF"/>
        </w:rPr>
        <w:t>// Calendar Quarter</w:t>
      </w:r>
      <w:r>
        <w:rPr>
          <w:i/>
          <w:iCs/>
          <w:color w:val="5200FF"/>
        </w:rPr>
        <w:br/>
      </w:r>
      <w:r>
        <w:rPr>
          <w:i/>
          <w:iCs/>
          <w:color w:val="5200FF"/>
        </w:rPr>
        <w:t>CalendarQuarterAdded=Table.AddColumn(FiscalQuarterAdded, “Calendar Quarter”,</w:t>
      </w:r>
      <w:r>
        <w:rPr>
          <w:i/>
          <w:iCs/>
          <w:color w:val="5200FF"/>
        </w:rPr>
        <w:br/>
      </w:r>
      <w:r>
        <w:rPr>
          <w:i/>
          <w:iCs/>
          <w:color w:val="5200FF"/>
        </w:rPr>
        <w:t>each Number.IntegerDivide(Date.Month([FullDateAlternateKey])-1,3)+1</w:t>
      </w:r>
      <w:r>
        <w:rPr>
          <w:i/>
          <w:iCs/>
          <w:color w:val="5200FF"/>
        </w:rPr>
        <w:br/>
      </w:r>
      <w:r>
        <w:rPr>
          <w:i/>
          <w:iCs/>
          <w:color w:val="5200FF"/>
        </w:rPr>
        <w:t>),</w:t>
      </w:r>
      <w:r>
        <w:rPr>
          <w:i/>
          <w:iCs/>
          <w:color w:val="5200FF"/>
        </w:rPr>
        <w:br/>
      </w:r>
      <w:r>
        <w:rPr>
          <w:i/>
          <w:iCs/>
          <w:color w:val="5200FF"/>
        </w:rPr>
        <w:t>// Is Week Day</w:t>
      </w:r>
      <w:r>
        <w:rPr>
          <w:i/>
          <w:iCs/>
          <w:color w:val="5200FF"/>
        </w:rPr>
        <w:br/>
      </w:r>
      <w:r>
        <w:rPr>
          <w:i/>
          <w:iCs/>
          <w:color w:val="5200FF"/>
        </w:rPr>
        <w:t>WeekDayAdded=Table.AddColumn(CalendarQuarterAdded, “IsWeekDay”,</w:t>
      </w:r>
      <w:r>
        <w:rPr>
          <w:i/>
          <w:iCs/>
          <w:color w:val="5200FF"/>
        </w:rPr>
        <w:br/>
      </w:r>
      <w:r>
        <w:rPr>
          <w:i/>
          <w:iCs/>
          <w:color w:val="5200FF"/>
        </w:rPr>
        <w:t>each</w:t>
      </w:r>
      <w:r>
        <w:rPr>
          <w:i/>
          <w:iCs/>
          <w:color w:val="5200FF"/>
        </w:rPr>
        <w:br/>
      </w:r>
      <w:r>
        <w:rPr>
          <w:i/>
          <w:iCs/>
          <w:color w:val="5200FF"/>
        </w:rPr>
        <w:t>if</w:t>
      </w:r>
      <w:r>
        <w:rPr>
          <w:i/>
          <w:iCs/>
          <w:color w:val="5200FF"/>
        </w:rPr>
        <w:br/>
      </w:r>
      <w:r>
        <w:rPr>
          <w:i/>
          <w:iCs/>
          <w:color w:val="5200FF"/>
        </w:rPr>
        <w:t>Date.DayOfWeek(DateTime.From([FullDateAlternateKey]))=Day.Sunday</w:t>
      </w:r>
      <w:r>
        <w:rPr>
          <w:i/>
          <w:iCs/>
          <w:color w:val="5200FF"/>
        </w:rPr>
        <w:br/>
      </w:r>
      <w:r>
        <w:rPr>
          <w:i/>
          <w:iCs/>
          <w:color w:val="5200FF"/>
        </w:rPr>
        <w:t>or</w:t>
      </w:r>
      <w:r>
        <w:rPr>
          <w:i/>
          <w:iCs/>
          <w:color w:val="5200FF"/>
        </w:rPr>
        <w:br/>
      </w:r>
      <w:r>
        <w:rPr>
          <w:i/>
          <w:iCs/>
          <w:color w:val="5200FF"/>
        </w:rPr>
        <w:t>Date.DayOfWeek(DateTime.From([FullDateAlternateKey]))=Day.Saturday</w:t>
      </w:r>
      <w:r>
        <w:rPr>
          <w:i/>
          <w:iCs/>
          <w:color w:val="5200FF"/>
        </w:rPr>
        <w:br/>
      </w:r>
      <w:r>
        <w:rPr>
          <w:i/>
          <w:iCs/>
          <w:color w:val="5200FF"/>
        </w:rPr>
        <w:t>then 0 else 1 ),</w:t>
      </w:r>
      <w:r>
        <w:rPr>
          <w:i/>
          <w:iCs/>
          <w:color w:val="5200FF"/>
        </w:rPr>
        <w:br/>
      </w:r>
      <w:r>
        <w:rPr>
          <w:i/>
          <w:iCs/>
          <w:color w:val="5200FF"/>
        </w:rPr>
        <w:t>// Day Of Week</w:t>
      </w:r>
      <w:r>
        <w:rPr>
          <w:i/>
          <w:iCs/>
          <w:color w:val="5200FF"/>
        </w:rPr>
        <w:br/>
      </w:r>
      <w:r>
        <w:rPr>
          <w:i/>
          <w:iCs/>
          <w:color w:val="5200FF"/>
        </w:rPr>
        <w:t>DayOfWeek=Table.AddColumn(WeekDayAdded,”DayOfWeek”,each Date.DayOfWeek(DateTime.From([FullDateAlternateKey]))),</w:t>
      </w:r>
      <w:r>
        <w:rPr>
          <w:i/>
          <w:iCs/>
          <w:color w:val="5200FF"/>
        </w:rPr>
        <w:br/>
      </w:r>
      <w:r>
        <w:rPr>
          <w:i/>
          <w:iCs/>
          <w:color w:val="5200FF"/>
        </w:rPr>
        <w:t>// Month Name</w:t>
      </w:r>
      <w:r>
        <w:rPr>
          <w:i/>
          <w:iCs/>
          <w:color w:val="5200FF"/>
        </w:rPr>
        <w:br/>
      </w:r>
      <w:r>
        <w:rPr>
          <w:i/>
          <w:iCs/>
          <w:color w:val="5200FF"/>
        </w:rPr>
        <w:t>MonthName=Table.AddColumn(DayOfWeek,”Month Name”,each DateTime.ToText(DateTime.From([FullDateAlternateKey]),”MMMM”)),</w:t>
      </w:r>
      <w:r>
        <w:rPr>
          <w:i/>
          <w:iCs/>
          <w:color w:val="5200FF"/>
        </w:rPr>
        <w:br/>
      </w:r>
      <w:r>
        <w:rPr>
          <w:i/>
          <w:iCs/>
          <w:color w:val="5200FF"/>
        </w:rPr>
        <w:t>// Day of Week Name</w:t>
      </w:r>
      <w:r>
        <w:rPr>
          <w:i/>
          <w:iCs/>
          <w:color w:val="5200FF"/>
        </w:rPr>
        <w:br/>
      </w:r>
      <w:r>
        <w:rPr>
          <w:i/>
          <w:iCs/>
          <w:color w:val="5200FF"/>
        </w:rPr>
        <w:t>DayOfWeekName=Table.AddColumn(MonthName,”Day of Week Name”,each DateTime.ToText(DateTime.From([FullDateAlternateKey]),”dddd”))</w:t>
      </w:r>
    </w:p>
    <w:p>
      <w:pPr>
        <w:spacing w:before="240" w:after="240"/>
        <w:rPr>
          <w:sz w:val="24"/>
          <w:szCs w:val="24"/>
        </w:rPr>
      </w:pPr>
      <w:r>
        <w:t>in</w:t>
      </w:r>
      <w:r>
        <w:br/>
      </w:r>
      <w:r>
        <w:t>DayOfWeekName</w:t>
      </w:r>
    </w:p>
    <w:p>
      <w:pPr>
        <w:spacing w:before="240" w:after="240"/>
        <w:rPr>
          <w:sz w:val="24"/>
          <w:szCs w:val="24"/>
        </w:rPr>
      </w:pPr>
      <w:r>
        <w:t>You can download the Sample workbook with config table and the script from here:</w:t>
      </w:r>
    </w:p>
    <w:p>
      <w:pPr>
        <w:spacing w:before="240" w:after="240"/>
        <w:rPr>
          <w:sz w:val="24"/>
          <w:szCs w:val="24"/>
        </w:rPr>
      </w:pPr>
      <w:r>
        <w:fldChar w:fldCharType="begin"/>
      </w:r>
      <w:r>
        <w:instrText xml:space="preserve"> HYPERLINK "http://radacad.com/wp-content/uploads/2014/02/Date-Dimension-With-Public-Holidays-Start.xlsx" </w:instrText>
      </w:r>
      <w:r>
        <w:fldChar w:fldCharType="separate"/>
      </w:r>
      <w:r>
        <w:rPr>
          <w:color w:val="0000EE"/>
          <w:u w:val="single" w:color="0000EE"/>
        </w:rPr>
        <w:t>date-dimension-with-public-holidays-start</w:t>
      </w:r>
      <w:r>
        <w:rPr>
          <w:color w:val="0000EE"/>
          <w:u w:val="single" w:color="0000EE"/>
        </w:rPr>
        <w:fldChar w:fldCharType="end"/>
      </w:r>
    </w:p>
    <w:p>
      <w:pPr>
        <w:spacing w:before="240" w:after="240"/>
        <w:rPr>
          <w:sz w:val="24"/>
          <w:szCs w:val="24"/>
        </w:rPr>
      </w:pPr>
      <w:r>
        <w:rPr>
          <w:b/>
          <w:bCs/>
        </w:rPr>
        <w:t>What I’ve learned through this example:</w:t>
      </w:r>
    </w:p>
    <w:p>
      <w:pPr>
        <w:spacing w:before="240" w:after="240"/>
        <w:rPr>
          <w:sz w:val="24"/>
          <w:szCs w:val="24"/>
        </w:rPr>
      </w:pPr>
      <w:r>
        <w:rPr>
          <w:b/>
          <w:bCs/>
        </w:rPr>
        <w:t>Loop Structure</w:t>
      </w:r>
      <w:r>
        <w:rPr>
          <w:b/>
          <w:bCs/>
        </w:rPr>
        <w:br/>
      </w:r>
      <w:r>
        <w:t>As you probably noticed, Power Query (up to current version) doesn’t contain a loop structure.</w:t>
      </w:r>
      <w:r>
        <w:br/>
      </w:r>
      <w:r>
        <w:t xml:space="preserve">This is a weakness for this version, but there are methods to do what you want with other structures. List and Table are structures that contains item and records. Fortunately List can be generated with some functions that called as </w:t>
      </w:r>
      <w:r>
        <w:rPr>
          <w:b/>
          <w:bCs/>
        </w:rPr>
        <w:t>GENERATORS</w:t>
      </w:r>
      <w:r>
        <w:t>. If you notice to the line of text with List.Dates, you would see that this line of code generates a list of dates from the start date with the duration specified up to specific number.</w:t>
      </w:r>
      <w:r>
        <w:br/>
      </w:r>
      <w:r>
        <w:t>This line of code :</w:t>
      </w:r>
    </w:p>
    <w:p>
      <w:pPr>
        <w:spacing w:before="240" w:after="240"/>
        <w:rPr>
          <w:sz w:val="24"/>
          <w:szCs w:val="24"/>
        </w:rPr>
      </w:pPr>
      <w:r>
        <w:rPr>
          <w:i/>
          <w:iCs/>
          <w:color w:val="5200FF"/>
        </w:rPr>
        <w:t> Source = List.Dates(Date.From(Table.First(ConfigTable)[StartDate]),YearsToAppend*365,#duration(1, 0, 0, 0)),</w:t>
      </w:r>
    </w:p>
    <w:p>
      <w:pPr>
        <w:spacing w:before="240" w:after="240"/>
        <w:rPr>
          <w:sz w:val="24"/>
          <w:szCs w:val="24"/>
        </w:rPr>
      </w:pPr>
      <w:r>
        <w:t>Above line generates the list of dates, and below lines transform that date to a record containing day,month, and year, and finally it would be converted to a table with Table.FromList function:</w:t>
      </w:r>
      <w:r>
        <w:br/>
      </w:r>
      <w:r>
        <w:rPr>
          <w:i/>
          <w:iCs/>
          <w:color w:val="5200FF"/>
        </w:rPr>
        <w:t>    Transformed=List.Transform(Source, each Date.ToRecord(_)),</w:t>
      </w:r>
      <w:r>
        <w:rPr>
          <w:i/>
          <w:iCs/>
          <w:color w:val="5200FF"/>
        </w:rPr>
        <w:br/>
      </w:r>
      <w:r>
        <w:rPr>
          <w:i/>
          <w:iCs/>
          <w:color w:val="5200FF"/>
        </w:rPr>
        <w:t>Tabled=Table.FromList(Transformed,Record.FieldValues,{“Year”,”Month”,”Day”}),</w:t>
      </w:r>
    </w:p>
    <w:p>
      <w:pPr>
        <w:spacing w:before="240" w:after="240"/>
        <w:rPr>
          <w:sz w:val="24"/>
          <w:szCs w:val="24"/>
        </w:rPr>
      </w:pPr>
      <w:r>
        <w:t>So as you seen above we generated a list from scratch, and then converted that to a table. you can apply expressions to a new column of the table with EACH single parameter function, and that means you can simulate loop like structure with List/Table structures. I would dedicate a blog post about this topic later with more illustration and detailed samples.</w:t>
      </w:r>
    </w:p>
    <w:p>
      <w:pPr>
        <w:spacing w:before="240" w:after="240"/>
        <w:rPr>
          <w:sz w:val="24"/>
          <w:szCs w:val="24"/>
        </w:rPr>
      </w:pPr>
      <w:r>
        <w:rPr>
          <w:b/>
          <w:bCs/>
        </w:rPr>
        <w:t>Date Functions</w:t>
      </w:r>
    </w:p>
    <w:p>
      <w:pPr>
        <w:spacing w:before="240" w:after="240"/>
        <w:rPr>
          <w:sz w:val="24"/>
          <w:szCs w:val="24"/>
        </w:rPr>
      </w:pPr>
      <w:r>
        <w:t>There are bunch of date functions used in this sample, such as :</w:t>
      </w:r>
    </w:p>
    <w:p>
      <w:pPr>
        <w:spacing w:before="240" w:after="240"/>
        <w:rPr>
          <w:sz w:val="24"/>
          <w:szCs w:val="24"/>
        </w:rPr>
      </w:pPr>
      <w:r>
        <w:t>Date.Month : returns the month of specific date</w:t>
      </w:r>
    </w:p>
    <w:p>
      <w:pPr>
        <w:spacing w:before="240" w:after="240"/>
        <w:rPr>
          <w:sz w:val="24"/>
          <w:szCs w:val="24"/>
        </w:rPr>
      </w:pPr>
      <w:r>
        <w:t>Date.DayOfWeek: returns enumeration values of the weekday, zero would be Sunday, and 6 would be Saturday</w:t>
      </w:r>
    </w:p>
    <w:p>
      <w:pPr>
        <w:spacing w:before="240" w:after="240"/>
        <w:rPr>
          <w:sz w:val="24"/>
          <w:szCs w:val="24"/>
        </w:rPr>
      </w:pPr>
      <w:r>
        <w:t>DateTime.ToText: generates a text FORMATTED from the date time with specified format.</w:t>
      </w:r>
    </w:p>
    <w:p>
      <w:pPr>
        <w:spacing w:before="240" w:after="240"/>
        <w:rPr>
          <w:sz w:val="24"/>
          <w:szCs w:val="24"/>
        </w:rPr>
      </w:pPr>
      <w:r>
        <w:t>There are many date functions which I will write about them in another blog post in future.</w:t>
      </w:r>
    </w:p>
    <w:p>
      <w:pPr>
        <w:spacing w:before="240" w:after="240"/>
        <w:rPr>
          <w:sz w:val="24"/>
          <w:szCs w:val="24"/>
        </w:rPr>
      </w:pPr>
      <w:r>
        <w:rPr>
          <w:b/>
          <w:bCs/>
        </w:rPr>
        <w:t>Reading information from Excel Workbook</w:t>
      </w:r>
    </w:p>
    <w:p>
      <w:pPr>
        <w:spacing w:before="240" w:after="240"/>
        <w:rPr>
          <w:sz w:val="24"/>
          <w:szCs w:val="24"/>
        </w:rPr>
      </w:pPr>
      <w:r>
        <w:rPr>
          <w:strike w:val="0"/>
          <w:u w:val="none"/>
        </w:rPr>
        <w:drawing>
          <wp:inline>
            <wp:extent cx="304800" cy="304800"/>
            <wp:docPr id="100012" name=""/>
            <wp:cNvGraphicFramePr/>
            <a:graphic xmlns:a="http://schemas.openxmlformats.org/drawingml/2006/main">
              <a:graphicData uri="http://schemas.openxmlformats.org/drawingml/2006/picture">
                <pic:pic xmlns:pic="http://schemas.openxmlformats.org/drawingml/2006/picture">
                  <pic:nvPicPr>
                    <pic:cNvPr id="1125011032" name=""/>
                    <pic:cNvPicPr/>
                  </pic:nvPicPr>
                  <pic:blipFill>
                    <a:blip xmlns:r="http://schemas.openxmlformats.org/officeDocument/2006/relationships" r:embed="rId4"/>
                    <a:stretch>
                      <a:fillRect/>
                    </a:stretch>
                  </pic:blipFill>
                  <pic:spPr>
                    <a:xfrm>
                      <a:off x="0" y="0"/>
                      <a:ext cx="304800" cy="304800"/>
                    </a:xfrm>
                    <a:prstGeom prst="rect">
                      <a:avLst/>
                    </a:prstGeom>
                  </pic:spPr>
                </pic:pic>
              </a:graphicData>
            </a:graphic>
          </wp:inline>
        </w:drawing>
      </w:r>
    </w:p>
    <w:p>
      <w:pPr>
        <w:spacing w:before="240" w:after="240"/>
        <w:rPr>
          <w:sz w:val="24"/>
          <w:szCs w:val="24"/>
        </w:rPr>
      </w:pPr>
      <w:r>
        <w:t>In this script I used a config table, that table sits in an excel workbook, and I used lines below to read that table from the Excel workbook:</w:t>
      </w:r>
    </w:p>
    <w:p>
      <w:pPr>
        <w:spacing w:before="240" w:after="240"/>
        <w:rPr>
          <w:sz w:val="24"/>
          <w:szCs w:val="24"/>
        </w:rPr>
      </w:pPr>
      <w:r>
        <w:rPr>
          <w:i/>
          <w:iCs/>
          <w:color w:val="5200FF"/>
        </w:rPr>
        <w:t>    // Read Config Table</w:t>
      </w:r>
      <w:r>
        <w:rPr>
          <w:i/>
          <w:iCs/>
          <w:color w:val="5200FF"/>
        </w:rPr>
        <w:br/>
      </w:r>
      <w:r>
        <w:rPr>
          <w:i/>
          <w:iCs/>
          <w:color w:val="5200FF"/>
        </w:rPr>
        <w:t>ConfigTable=Excel.CurrentWorkbook(){[Name=”Table1″]}[Content],</w:t>
      </w:r>
      <w:r>
        <w:rPr>
          <w:i/>
          <w:iCs/>
          <w:color w:val="5200FF"/>
        </w:rPr>
        <w:br/>
      </w:r>
      <w:r>
        <w:rPr>
          <w:i/>
          <w:iCs/>
          <w:color w:val="5200FF"/>
        </w:rPr>
        <w:t>YearsToAppend=Table.First(ConfigTable)[YearsToGenerate],</w:t>
      </w:r>
      <w:r>
        <w:rPr>
          <w:i/>
          <w:iCs/>
          <w:color w:val="5200FF"/>
        </w:rPr>
        <w:br/>
      </w:r>
      <w:r>
        <w:rPr>
          <w:i/>
          <w:iCs/>
          <w:color w:val="5200FF"/>
        </w:rPr>
        <w:t>FinancialYearStartingMonth=Table.First(ConfigTable)[FinancialYearStartingMonth],</w:t>
      </w:r>
    </w:p>
    <w:p>
      <w:pPr>
        <w:spacing w:before="240" w:after="240"/>
        <w:rPr>
          <w:sz w:val="24"/>
          <w:szCs w:val="24"/>
        </w:rPr>
      </w:pPr>
      <w:r>
        <w:t>Having a config table such as the one above, helps to re-generate data with just a REFRESH button instead of changing hard-coded values in the script.</w:t>
      </w:r>
    </w:p>
    <w:p>
      <w:pPr>
        <w:spacing w:before="240" w:after="240"/>
        <w:rPr>
          <w:sz w:val="24"/>
          <w:szCs w:val="24"/>
        </w:rPr>
      </w:pPr>
      <w:r>
        <w:rPr>
          <w:rFonts w:ascii="Helvetica Neue" w:eastAsia="Helvetica Neue" w:hAnsi="Helvetica Neue" w:cs="Helvetica Neue"/>
          <w:b/>
          <w:bCs/>
          <w:i w:val="0"/>
          <w:iCs w:val="0"/>
          <w:smallCaps w:val="0"/>
          <w:vanish/>
          <w:color w:val="FFFFFF"/>
          <w:sz w:val="17"/>
          <w:szCs w:val="17"/>
        </w:rPr>
        <w:t>Save</w:t>
      </w:r>
    </w:p>
    <w:p>
      <w:pPr>
        <w:rPr>
          <w:sz w:val="24"/>
          <w:szCs w:val="24"/>
        </w:rPr>
      </w:pPr>
      <w:r>
        <w:pict>
          <v:rect id="_x0000_i1026"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