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6 -->
  <w:body>
    <w:p>
      <w:r>
        <w:t>Created in the cloud with Aspose.Words for Cloud. http://www.aspose.com/products/words/cloud</w:t>
      </w:r>
    </w:p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</w:rPr>
        <w:t xml:space="preserve">Interactive Charts using R and Power BI: Create Custom Visual Part </w:t>
      </w:r>
    </w:p>
    <w:p>
      <w:pPr>
        <w:spacing w:before="240" w:after="240"/>
      </w:pPr>
      <w:r>
        <w:t>Published Date : July 5, 2017</w:t>
      </w:r>
    </w:p>
    <w:p>
      <w:pPr>
        <w:spacing w:before="240" w:after="240"/>
      </w:pPr>
      <w:r>
        <w:fldChar w:fldCharType="begin"/>
      </w:r>
      <w:r>
        <w:instrText xml:space="preserve"> HYPERLINK "http://radacad.com/wp-content/uploads/2017/07/61.png"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8154650" cy="11620500"/>
            <wp:docPr id="100001" name="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1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54650" cy="1162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</w:pPr>
      <w:r>
        <w:t>In the last posts I have explained the main process of creating the R custom visuals.</w:t>
      </w:r>
    </w:p>
    <w:p>
      <w:pPr>
        <w:spacing w:before="240" w:after="240"/>
      </w:pPr>
      <w:r>
        <w:t>In this post I am going to show how to:</w:t>
      </w:r>
    </w:p>
    <w:p>
      <w:pPr>
        <w:spacing w:before="240" w:after="240"/>
      </w:pPr>
      <w:r>
        <w:t>1- Have more custom visuals</w:t>
      </w:r>
    </w:p>
    <w:p>
      <w:pPr>
        <w:spacing w:before="240" w:after="240"/>
      </w:pPr>
      <w:r>
        <w:t>2- Different charts that we can have in Power BI</w:t>
      </w:r>
    </w:p>
    <w:p>
      <w:pPr>
        <w:spacing w:before="240" w:after="240"/>
      </w:pPr>
      <w:r>
        <w:t>3- Explain some issues</w:t>
      </w:r>
    </w:p>
    <w:p>
      <w:pPr>
        <w:pStyle w:val="Heading2"/>
        <w:keepNext w:val="0"/>
        <w:spacing w:before="299" w:after="299"/>
        <w:outlineLvl w:val="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</w:rPr>
        <w:t>Have more custom visuals</w:t>
      </w:r>
    </w:p>
    <w:p>
      <w:pPr>
        <w:spacing w:before="240" w:after="240"/>
      </w:pPr>
      <w:r>
        <w:t>to have more R visuals , it is now possible to use Plotly Packages by follow the Custom Visual Process.</w:t>
      </w:r>
    </w:p>
    <w:p>
      <w:pPr>
        <w:spacing w:before="240" w:after="240"/>
      </w:pPr>
      <w:r>
        <w:t xml:space="preserve">In the last </w:t>
      </w:r>
      <w:r>
        <w:fldChar w:fldCharType="begin"/>
      </w:r>
      <w:r>
        <w:instrText xml:space="preserve"> HYPERLINK "http://radacad.com/interactive-map-using-r-and-power-bi-create-custom-visual-part-1" </w:instrText>
      </w:r>
      <w:r>
        <w:fldChar w:fldCharType="separate"/>
      </w:r>
      <w:r>
        <w:rPr>
          <w:color w:val="0000EE"/>
          <w:u w:val="single" w:color="0000EE"/>
        </w:rPr>
        <w:t xml:space="preserve">post </w:t>
      </w:r>
      <w:r>
        <w:rPr>
          <w:color w:val="0000EE"/>
          <w:u w:val="single" w:color="0000EE"/>
        </w:rPr>
        <w:fldChar w:fldCharType="end"/>
      </w:r>
      <w:r>
        <w:t>I have not explained how to create a custom visual for R and Plotly and how to have it inside the power BI.</w:t>
      </w:r>
    </w:p>
    <w:p>
      <w:pPr>
        <w:spacing w:before="240" w:after="240"/>
      </w:pPr>
      <w:r>
        <w:t>I decided to try all Plotly charts that I used before, and Also I try to make some of my previous R visual as Interactive and as a custom Visual so every one able to use</w:t>
      </w:r>
    </w:p>
    <w:p>
      <w:pPr>
        <w:spacing w:before="240" w:after="240"/>
      </w:pPr>
      <w:r>
        <w:t>I am going to create a Jitter chart to show three variable in a chart. I have show the main R codes in my Post about having more charts in Power BI</w:t>
      </w:r>
      <w:r>
        <w:fldChar w:fldCharType="begin"/>
      </w:r>
      <w:r>
        <w:instrText xml:space="preserve"> HYPERLINK "http://radacad.com/have-more-charts-by-writing-r-codes-inside-power-bi-part-2" </w:instrText>
      </w:r>
      <w:r>
        <w:fldChar w:fldCharType="separate"/>
      </w:r>
      <w:r>
        <w:rPr>
          <w:color w:val="0000EE"/>
          <w:u w:val="single" w:color="0000EE"/>
        </w:rPr>
        <w:t>using R graphs.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t>I am going to show How to create two different R custom Visual one for Facet chart and the other for normal Jitter Chart</w:t>
      </w:r>
    </w:p>
    <w:p>
      <w:pPr>
        <w:pStyle w:val="Heading2"/>
        <w:keepNext w:val="0"/>
        <w:spacing w:before="299" w:after="299"/>
        <w:outlineLvl w:val="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</w:rPr>
        <w:t>Jitter Chart</w:t>
      </w:r>
    </w:p>
    <w:p>
      <w:pPr>
        <w:spacing w:before="240" w:after="240"/>
      </w:pPr>
      <w:r>
        <w:rPr>
          <w:b/>
          <w:bCs/>
        </w:rPr>
        <w:t>What I done</w:t>
      </w:r>
      <w:r>
        <w:t>: First I back to the main folder that we have from the sample Power BI package,</w:t>
      </w:r>
    </w:p>
    <w:p>
      <w:pPr>
        <w:spacing w:before="240" w:after="240"/>
      </w:pPr>
      <w:r>
        <w:t>1- I copy the folder to create a new custom visual (as it was my first attempts I call it Test :D)</w:t>
      </w:r>
    </w:p>
    <w:p>
      <w:pPr>
        <w:spacing w:before="240" w:after="240"/>
      </w:pPr>
      <w:r>
        <w:fldChar w:fldCharType="begin"/>
      </w:r>
      <w:r>
        <w:instrText xml:space="preserve"> HYPERLINK "http://radacad.com/wp-content/uploads/2017/07/11.png"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3505200" cy="6105525"/>
            <wp:docPr id="100002" name="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9269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</w:pPr>
      <w:r>
        <w:t>2-I change the “pbiviz.json” files content: as below code.</w:t>
      </w:r>
    </w:p>
    <w:p>
      <w:pPr>
        <w:spacing w:before="20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{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"visual": {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</w:t>
      </w:r>
      <w:r>
        <w:rPr>
          <w:rFonts w:ascii="Courier New" w:eastAsia="Courier New" w:hAnsi="Courier New" w:cs="Courier New"/>
          <w:b/>
          <w:bCs/>
          <w:color w:val="FF6600"/>
          <w:sz w:val="20"/>
          <w:szCs w:val="20"/>
        </w:rPr>
        <w:t xml:space="preserve"> "name": "Test"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>,</w:t>
      </w:r>
    </w:p>
    <w:p>
      <w:pPr>
        <w:spacing w:before="0" w:after="0"/>
        <w:rPr>
          <w:rFonts w:ascii="Courier New" w:eastAsia="Courier New" w:hAnsi="Courier New" w:cs="Courier New"/>
          <w:b/>
          <w:bCs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   </w:t>
      </w:r>
      <w:r>
        <w:rPr>
          <w:rFonts w:ascii="Courier New" w:eastAsia="Courier New" w:hAnsi="Courier New" w:cs="Courier New"/>
          <w:b/>
          <w:bCs/>
          <w:color w:val="FF6600"/>
          <w:sz w:val="20"/>
          <w:szCs w:val="20"/>
        </w:rPr>
        <w:t>"displayName": " Test ",</w:t>
      </w:r>
    </w:p>
    <w:p>
      <w:pPr>
        <w:spacing w:before="0" w:after="0"/>
        <w:rPr>
          <w:rFonts w:ascii="Courier New" w:eastAsia="Courier New" w:hAnsi="Courier New" w:cs="Courier New"/>
          <w:b/>
          <w:bCs/>
          <w:color w:val="FF6600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6600"/>
          <w:sz w:val="20"/>
          <w:szCs w:val="20"/>
        </w:rPr>
        <w:t xml:space="preserve">    "guid": "Tes</w:t>
      </w:r>
      <w:r>
        <w:rPr>
          <w:rFonts w:ascii="Courier New" w:eastAsia="Courier New" w:hAnsi="Courier New" w:cs="Courier New"/>
          <w:b/>
          <w:bCs/>
          <w:color w:val="FF6600"/>
          <w:sz w:val="20"/>
          <w:szCs w:val="20"/>
        </w:rPr>
        <w:t>t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>l216CAF192F6C439FAC22226710C3B3D4</w:t>
      </w:r>
      <w:r>
        <w:rPr>
          <w:rFonts w:ascii="Courier New" w:eastAsia="Courier New" w:hAnsi="Courier New" w:cs="Courier New"/>
          <w:sz w:val="20"/>
          <w:szCs w:val="20"/>
        </w:rPr>
        <w:t>",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"visualClassName": "Visual",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"version": "1.0.0",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"description": "",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"supportUrl": "",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"gitHubUrl": ""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},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"apiVersion": "1.7.0",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"author": {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"name": "",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"email": ""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},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"assets": {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"icon": "assets/icon.png"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},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"externalJS": [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"node_modules/powerbi-visuals-utils-dataviewutils/lib/index.js"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],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"style": "style/visual.less",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"capabilities": "capabilities.json",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"dependencies": "dependencies.json",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"stringResources": []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}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</w:p>
    <w:p>
      <w:pPr>
        <w:spacing w:before="240" w:after="240"/>
      </w:pPr>
      <w:r>
        <w:t> </w:t>
      </w:r>
    </w:p>
    <w:p>
      <w:pPr>
        <w:spacing w:before="240" w:after="240"/>
      </w:pPr>
      <w:r>
        <w:t>3-Then I have to put my R scripts inside the existing file name “scripts.r” . I have change the content as below to draw a simple jitter chart</w:t>
      </w:r>
    </w:p>
    <w:p>
      <w:pPr>
        <w:spacing w:before="240" w:after="240"/>
      </w:pPr>
      <w:r>
        <w:t>as you can see the orange colour I made some changes</w:t>
      </w:r>
    </w:p>
    <w:p>
      <w:pPr>
        <w:spacing w:before="240" w:after="240"/>
      </w:pPr>
      <w:r>
        <w:t xml:space="preserve">first: the main dataset will be stored inside the variable “Values” I put the value </w:t>
      </w:r>
      <w:r>
        <w:rPr>
          <w:b/>
          <w:bCs/>
          <w:color w:val="FF6600"/>
        </w:rPr>
        <w:t>Values$hwy</w:t>
      </w:r>
      <w:r>
        <w:t xml:space="preserve"> for the y axis and for x axis </w:t>
      </w:r>
      <w:r>
        <w:rPr>
          <w:b/>
          <w:bCs/>
          <w:color w:val="FF6600"/>
        </w:rPr>
        <w:t>Values$cty</w:t>
      </w:r>
      <w:r>
        <w:t>. also I want to distinguish the number of cylinder of each car by different color  </w:t>
      </w:r>
      <w:r>
        <w:rPr>
          <w:b/>
          <w:bCs/>
          <w:color w:val="FF6600"/>
        </w:rPr>
        <w:t>colour = Values$cyl</w:t>
      </w:r>
      <w:r>
        <w:t>.</w:t>
      </w:r>
    </w:p>
    <w:p>
      <w:pPr>
        <w:spacing w:before="20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libraryRequireInstall("ggplot2");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libraryRequireInstall("plotly")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library("plotly")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library("ggplot2")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library("htmlwidgets")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####################################################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6600"/>
          <w:sz w:val="20"/>
          <w:szCs w:val="20"/>
        </w:rPr>
        <w:t>g=ggplot(Values, aes(x=c, y=Values$hwy,colour = Values$cyl)) + geom_jitter(size=4)</w:t>
      </w:r>
    </w:p>
    <w:p>
      <w:pPr>
        <w:spacing w:before="0" w:after="0"/>
        <w:rPr>
          <w:rFonts w:ascii="Courier New" w:eastAsia="Courier New" w:hAnsi="Courier New" w:cs="Courier New"/>
          <w:b/>
          <w:bCs/>
          <w:color w:val="FF6600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################### Actual code ####################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####################################################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############# Create and save widget ###############</w:t>
      </w:r>
    </w:p>
    <w:p>
      <w:pPr>
        <w:spacing w:before="0" w:after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p = ggplotly(g);</w:t>
      </w:r>
    </w:p>
    <w:p>
      <w:pPr>
        <w:spacing w:before="0" w:after="2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internalSaveWidget(p, 'out.html');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 xml:space="preserve">4-Now I can run the package and add it to power BI (as I have described in last </w:t>
      </w:r>
      <w:r>
        <w:fldChar w:fldCharType="begin"/>
      </w:r>
      <w:r>
        <w:instrText xml:space="preserve"> HYPERLINK "http://radacad.com/interactive-map-using-r-and-power-bi-create-custom-visual-part-1" </w:instrText>
      </w:r>
      <w:r>
        <w:fldChar w:fldCharType="separate"/>
      </w:r>
      <w:r>
        <w:rPr>
          <w:color w:val="0000EE"/>
          <w:u w:val="single" w:color="0000EE"/>
        </w:rPr>
        <w:t>post</w:t>
      </w:r>
      <w:r>
        <w:rPr>
          <w:color w:val="0000EE"/>
          <w:u w:val="single" w:color="0000EE"/>
        </w:rPr>
        <w:fldChar w:fldCharType="end"/>
      </w:r>
      <w:r>
        <w:t>). See the blow picture. First, I have import the custom visual into power BI (number 1 and 2 in the below picture).</w:t>
      </w:r>
    </w:p>
    <w:p>
      <w:pPr>
        <w:spacing w:before="240" w:after="240"/>
      </w:pPr>
      <w:r>
        <w:rPr>
          <w:b/>
          <w:bCs/>
        </w:rPr>
        <w:t>to do</w:t>
      </w:r>
      <w:r>
        <w:t xml:space="preserve"> : I will show later how to change the icon of the custom visual.</w:t>
      </w:r>
    </w:p>
    <w:p>
      <w:pPr>
        <w:spacing w:before="240" w:after="240"/>
      </w:pPr>
      <w:r>
        <w:t>next the custom visual just accepts the three main variable name as “cty, hwy, and cyl”. the variable should be name the same (number 3,4,5 and 6 in the below picture).</w:t>
      </w:r>
    </w:p>
    <w:p>
      <w:pPr>
        <w:spacing w:before="240" w:after="240"/>
      </w:pPr>
      <w:r>
        <w:rPr>
          <w:b/>
          <w:bCs/>
        </w:rPr>
        <w:t>To do</w:t>
      </w:r>
      <w:r>
        <w:t xml:space="preserve"> :in next chart I have replace them with (x,y,z,w,v) so it can be applied to all other charts and different datasets.</w:t>
      </w:r>
    </w:p>
    <w:p>
      <w:pPr>
        <w:spacing w:before="240" w:after="240"/>
      </w:pPr>
      <w:r>
        <w:t>Finally in number 7. you see the charts.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fldChar w:fldCharType="begin"/>
      </w:r>
      <w:r>
        <w:instrText xml:space="preserve"> HYPERLINK "http://radacad.com/wp-content/uploads/2017/07/2.png"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0116800" cy="10066008"/>
            <wp:docPr id="100003" name="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1813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006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</w:pPr>
      <w:r>
        <w:t>Now, just by hovering your mouse on charts you able to see the tooltips for speed in city, high way and number of cylinder(number 1).</w:t>
      </w:r>
    </w:p>
    <w:p>
      <w:pPr>
        <w:spacing w:before="240" w:after="240"/>
      </w:pPr>
      <w:r>
        <w:t>more over, there is a possibilities to zoom in and zoom out and also to select specific area of the charts.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fldChar w:fldCharType="begin"/>
      </w:r>
      <w:r>
        <w:instrText xml:space="preserve"> HYPERLINK "http://radacad.com/wp-content/uploads/2017/07/31.png"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7087850" cy="10372725"/>
            <wp:docPr id="100004" name="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5716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0" cy="1037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</w:pPr>
      <w:r>
        <w:t>I am able to select specific area of the chart and zoom in to see data,  also this picture able to be interact with Power BI slicer.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fldChar w:fldCharType="begin"/>
      </w:r>
      <w:r>
        <w:instrText xml:space="preserve"> HYPERLINK "http://radacad.com/wp-content/uploads/2017/07/51.png"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8135600" cy="11306175"/>
            <wp:docPr id="100005" name="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7252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0" cy="1130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</w:pPr>
      <w:r>
        <w:t>In the next post I am going to show how to have more charts that we do not have normally in Power BI, make them as Custom Visual.</w:t>
      </w:r>
    </w:p>
    <w:p>
      <w:pPr>
        <w:spacing w:before="240" w:after="240"/>
      </w:pPr>
      <w:r>
        <w:t>download the custom visual  from below</w:t>
      </w:r>
      <w:r>
        <w:fldChar w:fldCharType="begin"/>
      </w:r>
      <w:r>
        <w:instrText xml:space="preserve"> HYPERLINK "http://radacad.com/download/5542/"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Jitter chart (23 downloads) 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